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ATAS/492/2016 vom 16. Juni 2016</w:t>
      </w:r>
    </w:p>
    <w:p>
      <w:r>
        <w:t>GE Cour de justice, 2016-06-16, FR</w:t>
      </w:r>
    </w:p>
    <w:p>
      <w:r>
        <w:rPr>
          <w:b/>
        </w:rPr>
        <w:t xml:space="preserve">Quelle: </w:t>
      </w:r>
      <w:r>
        <w:t>https://mcp.opencaselaw.ch/entscheid/ge_gerichte_ATAS_492_2016</w:t>
      </w:r>
    </w:p>
    <w:p>
      <w:r>
        <w:t>FR: GE_GERICHTE ATAS/492/2016 du 16 juin 2016</w:t>
      </w:r>
    </w:p>
    <w:p>
      <w:r>
        <w:t>IT: GE_GERICHTE ATAS/492/2016 del 16 giugno 2016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A/1282/2016 ATAS/492/2016 COUR DE JUSTICE Chambre des assurances sociales Arrêt du 16 juin 2016 3ème Chambre</w:t>
      </w:r>
    </w:p>
    <w:p>
      <w:r>
        <w:t>En la cause Madame A______, domiciliée à THÔNEX, représentée par FORTUNA, COMPAGNIE D’ASSURANCE DE PROTECTION JURIDIQUE SA recourante</w:t>
      </w:r>
    </w:p>
    <w:p>
      <w:r>
        <w:t>contre HELSANA ASSURANCES COMPLÉMENTAIRES SA, sise Zürichstrasse 130, DÜBENDORF intimée</w:t>
      </w:r>
    </w:p>
    <w:p>
      <w:r>
        <w:t>A/1282/2016 - 2/2 - Vu la demande en paiement déposée le 26 avril 2016 par Madame A______ à l’encontre de Helsana, Assurances complémentaires SA ; Vu la réponse de la défenderesse du 19 mai 2016 ; Attendu que, par écriture du 3 juin 2016, la demanderesse a indiqué qu’elle retirait sa demande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