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https://mcp.opencaselaw.ch/entscheid/ge_gerichte_ATAS_492_2007</w:t>
      </w:r>
    </w:p>
    <w:p>
      <w:r>
        <w:t>FR: GE_GERICHTE ATAS/492/2007 du 9 mai 2007</w:t>
      </w:r>
    </w:p>
    <w:p>
      <w:r>
        <w:t>IT: GE_GERICHTE ATAS/492/2007 del 9 maggio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'()*+',--. "'/0,',--) " " "# # 12 + ! 0 1 ,--)</w:t>
      </w:r>
    </w:p>
    <w:p>
      <w:r>
        <w:t>!" #!$%&amp; "% !'"% (%)*+ % % ,, , ,</w:t>
      </w:r>
    </w:p>
    <w:p>
      <w:r>
        <w:t>% -./0</w:t>
      </w:r>
    </w:p>
    <w:p>
      <w:r>
        <w:t>!", !$%&amp; "% !'"% (%</w:t>
      </w:r>
    </w:p>
    <w:p>
      <w:r>
        <w:t>!" ,!$% &amp;"% !'"% (%</w:t>
      </w:r>
    </w:p>
    <w:p>
      <w:r>
        <w:t>%!"</w:t>
      </w:r>
    </w:p>
    <w:p>
      <w:r>
        <w:t>$$"</w:t>
      </w:r>
    </w:p>
    <w:p>
      <w:r>
        <w:t>1234/15667 851298 $" 2: "%" # , ;8$ $"" !!% ? ,&amp;%$@%A% &amp;%$ %$$%&amp; B% A!% % "&amp;$$!% -! %% &amp; %-B: : "%% % B% !! !! !%%&amp;B% &amp; $55C5666: $% 26C&amp;5662D"%%!%"%%E' !%%$" % "%" &amp; !%% : % &amp; B% %&amp; F G: FE"%""%%AA""!"F%% !!B8%".%$$% '%:/5 A" "K8 &amp; % &amp;&amp;% 56 "!@ 2J07 ;,&gt; G !%% $"%"$ !%%C%!%%%$%!$D"$ "%"!!% A% '!%% /0'J20A://:!.! % ,&amp; % '% A! %% "!" G !%% !! 3'349 A: /6 F %% !!B8%".% $ %@%"B! %A!$D"F % A%: !!"!"%%%G"5665%5669: /: ,$$% !%%C%"8$ " 29 &amp;5667: 7: : % '% $ % " $$%%: 3: % 24 ! 5667 : $ '%!" %% "$$% F%: %"%"B%"L1234/15667%1234315667:%%F '% "%%E"% "$:G$EE'@ %% %&amp;%F"%"EA% $" % ' !%% % $ A 57 &amp;!@ 5669: &amp;% "$% ' !%%&amp;% " " %%%"$%"$!%</w:t>
      </w:r>
    </w:p>
    <w:p>
      <w:r>
        <w:t>1234/15667 891298 %% AA: E' B 'D% $ E % %&amp; F ,: % "B!% !$"%% $ %%%$"&amp;F'%:94 %%A! 2!2JJ7;*&gt;&amp;% '%:/7:5%:: ,!$"%$CB '$ $ $" " " $$%% % !%%A;%:/5:5, %&amp;B $2C&amp; 5669 %: /5 % /7 &gt;: K% %% &amp; $" E % $$@</w:t>
      </w:r>
    </w:p>
    <w:p>
      <w:r>
        <w:t>1234/15667 871298 '$ : 9: %C%" A! % " $% % &amp;@ ;%: /7 % 76 94:2*&gt;: 0: %%B'$ : &amp;% K%:/5:2,&amp;B $2C&amp;5669 $ '%:/5,E!%! A%:%!N !$%O % !$" $ NO E K%( -B!%E%G % $@%" K!$D; *25J 29 : 9:/&gt;: % A" !B A" " %22 : '%:45,"%"@B"F% '%"&amp;B 2C&amp; 5669: E%% "!"B"$'%:/5:9 ,E $"&amp;% % &amp;B $ 2 C&amp; 5669 E % F "$%%$%;N&amp;CP-%OQN$&amp;O&gt; G$ !!% %G% "B% %&amp;G$"$% ;**2JJ0$:J70&amp;:2JJJ$:0055&gt; %!! @A" " KA!";A:.%$@" 96 &amp;!@5660)1J7169&gt;: %% $ $% %% %&amp; G " $"!$% % $$% $"&amp; $ ' %: 45 , % '%: /5 : 9 ,: $ % C$ @A" "$"%% !!B8%".% E '"%% $ $"!" 2 C&amp; 5669 % C%%G : %F&amp; !!B '%:/5,$ % : E %%% A$$" $"!$% A% '!$@%"$ "$" %% $" &amp;!%: !!B @ $ % "$%" .% &amp; !!% '&amp; :E !!% !!B A% C$ %%B""!% % "$I% '"%% % $@% E % A% A% '%A ; * 25J 2J/ :5:9&gt;: 3: '$ : ' % "%% % !! !%% "%" $ %%% "%BF&amp;"5665%5669:E%" 'BA%$ %: 25: &gt; '%: 20 : 2 , "% &amp; %: 90 , $% E '!$D % " -E$%% "%&amp;8 F !$% !.! %!$ E $$ %%: !$D &amp;% !%% $" E!% G $ : , C$ $@ ' "BB B&amp; '!$D E !E '%%% E' -!! @ % @&amp;" !.! %% % !.! %: ! B E '$$" '$ : ""B%&amp;@ B%F$!!@ ' !%%F%$$% '%:327@' !%% "$ $ $!% A% !! $ @ " ! E!%$$ SB % %% S; * 2552J4 :9Q2J4J:227 :0&gt;: 'D @B% "$ !!B % E ' 'G% %C%A%!$%!%A%A '!$DG% '%%%"BBB&amp;:%"B $%&amp;BE'!$D !!BF !$%&amp;%%%!% $$%!% :$%&amp; E'% %$!% %%'!$D$&amp;F!% %$&amp;$G!$ '$ "% %": A%$E'%!$%!%%!@$%"!%$ '%:/5,E'$ !%%E'!$D&amp;%!!%M $ " " % @C%&amp; $ E' $% 'E%% %% "@; *264249Q 2JJ5 $: 572 : 0@&gt;: $$%% F '!$D A &amp; !%A C%A%G%!$%!%F-B$ '$$%$&amp; &amp;% &amp; @F'"%@!% A%;%:42:5,&gt;:</w:t>
      </w:r>
    </w:p>
    <w:p>
      <w:r>
        <w:t>1234/15667 8261298 @&gt;$@%" '!$D '%:/5,$$% $$% %" "E% % &amp;% %% $ "BB B&amp; $$%%&amp; !!B;,-TU- ,U&amp;-B-%&amp;2:$:36 :%:AQV ,,- %U$A-% @%B@ ) %- : ,C$ %"% "E% '$ : 29: &gt; % ' % $$% %" "E% 8 % .% ! $ E %%!$D"AA"%F'"5665%G! C&amp;F %@5669:AA%%&amp;%%I"F%!$'%&amp;%" % A % $ $ ! " $ $!% %%%B:%!5669%$$'$$ FE$%"% "$!% '% %%:A%E% !%%%%"F$&amp;"B8$ $ %%":%G %% 2540X %%!!$"%224'93JA: J6 255'269A://%$'%!":D ,'B% %A! % %" "E% $ % 'G! %%"%% "-$ % " ! % ' !%% %: , '%: 96 : 2 * , % '$$E% $ B F $" AG% % $$% %@% "&amp; G$% $"&amp; $ *: '%: 53 : 2 * $"&amp;% % E !$D $% %@% AG" $% ! F %% '8&amp; % &amp;&amp;% A" " E % &amp;" G !$D": '%: 20 $% E%@%%$+!.!</w:t>
      </w:r>
    </w:p>
    <w:p>
      <w:r>
        <w:t>1234/15667 8251298 ! %" % !.! %&amp; E %% F '8 &amp; % &amp;&amp;% A" ": % $"&amp;" !!% E' "$%2'566A:$;%: &gt;: @&gt; &amp; ! "%" &amp;% ' !%% E %@%"B! %A! &amp;%$&amp;!!% F'%!":%%$@%" %$%%AA"%G ! C&amp;F%@5669%23X ! "%!% J52'J72 A: 76 A: % .% !: !%% H '" $&amp; !% Q !"! % E!%A%!D $&amp;% $% B% % ! %Q % .% "</w:t>
      </w:r>
    </w:p>
    <w:p>
      <w:r>
        <w:t>@A" "$&amp;$%$&amp;"%EG % '%:05</w:t>
      </w:r>
    </w:p>
    <w:p>
      <w:r>
        <w:t>*:$"%.%%$&lt;$ %&amp;E"!! !D $&amp; &amp;%.%C%F'&amp;:</w:t>
      </w:r>
    </w:p>
    <w:p>
      <w:r>
        <w:t>BAA&lt;=</w:t>
      </w:r>
    </w:p>
    <w:p>
      <w:r>
        <w:t>) ,</w:t>
      </w:r>
    </w:p>
    <w:p>
      <w:r>
        <w:t>" %=</w:t>
      </w:r>
    </w:p>
    <w:p>
      <w:r>
        <w:t>D</w:t>
      </w:r>
    </w:p>
    <w:p>
      <w:r>
        <w:t>$A! $"%.%%%A"G$%EKFKAAA" " $BAA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