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https://mcp.opencaselaw.ch/entscheid/ge_gerichte_ATAS_492_2006</w:t>
      </w:r>
    </w:p>
    <w:p>
      <w:r>
        <w:t>FR: GE_GERICHTE ATAS/492/2006 du 23 mai 2006</w:t>
      </w:r>
    </w:p>
    <w:p>
      <w:r>
        <w:t>IT: GE_GERICHTE ATAS/492/2006 del 23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"#$%&amp;"#$$&amp; "'(#"#$$%</w:t>
      </w:r>
    </w:p>
    <w:p>
      <w:r>
        <w:t>) *) ! + )! +!* !,- . #/ #$$%</w:t>
      </w:r>
    </w:p>
    <w:p>
      <w:r>
        <w:t>!"###$%""#&amp; !</w:t>
      </w:r>
    </w:p>
    <w:p>
      <w:r>
        <w:t>"#&amp; !''&amp;$#!#"## "</w:t>
      </w:r>
    </w:p>
    <w:p>
      <w:r>
        <w:t>&amp;</w:t>
      </w:r>
    </w:p>
    <w:p>
      <w:r>
        <w:t>"'&amp;</w:t>
      </w:r>
    </w:p>
    <w:p>
      <w:r>
        <w:t>((</w:t>
      </w:r>
    </w:p>
    <w:p>
      <w:r>
        <w:t>!##'&amp;'#" ")'#*&amp;)+!#)"',--.!./0012</w:t>
      </w:r>
    </w:p>
    <w:p>
      <w:r>
        <w:t>2 !#&amp;&amp;3.!)"'3043!3.0/</w:t>
      </w:r>
    </w:p>
    <w:p>
      <w:r>
        <w:t>53</w:t>
      </w:r>
    </w:p>
    <w:p>
      <w:r>
        <w:t>5 !#66"7'&amp;.8!)"'76!4//3</w:t>
      </w:r>
    </w:p>
    <w:p>
      <w:r>
        <w:t>$7&amp;</w:t>
      </w:r>
    </w:p>
    <w:p>
      <w:r>
        <w:t>%0/84%0//4 90%89</w:t>
      </w:r>
    </w:p>
    <w:p>
      <w:r>
        <w:t>%0/84%0//4 9-%89 0* 3: &amp;;+'3, 44! ' "#&amp; !$3&gt;43!&amp;#$'0-$*&amp;3&gt;&gt;0!$'' )&amp;$#$?&amp;&amp;#'?#''$(#)"&amp;'#'#"#"08 ;#0//3: 0: ("6#77&amp;-;+')&amp;$#'$!&amp;#*)&amp;#=&amp;#'"&amp;"$ )&amp;'+)&amp;"#'#$ &gt;0'0;#0//4: 4: &amp;"&amp;'# 47&amp;:!")&amp;' "''&amp;G00"'"*&amp;0/// ((</w:t>
      </w:r>
    </w:p>
    <w:p>
      <w:r>
        <w:t>(: "&amp;&amp;#&amp;0E; 7&amp;:./!&amp;)&amp;$'')$&amp;#" D77##'#"3&amp;"'"*&amp;0//3-3$*&amp;0//-: 47&amp;:J0D,0&gt;7&amp;:./!"#'B4D8&gt;/7&amp;: "#&amp; C (""&amp;&amp;#&amp; ((</w:t>
      </w:r>
    </w:p>
    <w:p>
      <w:r>
        <w:t>E' .)'*&amp;0//4!)&amp;''#"?#)'&amp;#+)&amp;$7&amp;"'</w:t>
      </w:r>
    </w:p>
    <w:p>
      <w:r>
        <w:t>%0/84%0//4 9,%89 3D0&gt;87&amp;:E/'0D00-7&amp;:44!#'$&amp;F'0;#0//4")&amp;#:"''B )&amp;'+&amp;"'##B-D40/:04: &amp;#* $ &amp;?# (( (</w:t>
      </w:r>
    </w:p>
    <w:p>
      <w:r>
        <w:t>( ! ")' ## #0//8!&amp;&amp;F' &amp;#'&amp;&amp;''*: E: D*D"*;'#"$#7#A$!$'$+&amp;$B;+&amp;:</w:t>
      </w:r>
    </w:p>
    <w:p>
      <w:r>
        <w:t>+* 3: D&amp;':04"#7$$&amp;&amp;#*&amp;)+)&amp;$ &gt;-HI!'&amp;$ .0 HI! "#' B = ,,,I:</w:t>
      </w:r>
    </w:p>
    <w:p>
      <w:r>
        <w:t>K)=! ;+ )&amp;#=&amp; #' "&amp;"$ )&amp;'+ )&amp; "#'#$ )&amp;''#" "&amp;'# ?# &amp;' &amp;#+ )&amp; &amp;: ' )&amp;'#'"'!K)&amp;'!&amp;#+!0-$*&amp;3&gt;&gt;0!K'&amp;)&amp;' 0;#0//4!'B?;+'# / 7&amp;: '# ? ?# )&amp; &amp; ' -40/7&amp;:04: ##!&amp;"#'B"A9$)"A"''0D.,47&amp;:H4D8&gt;/7&amp;:C0I' &amp;"#'B"A9$)""''3DE8/7&amp;:3/H-D40/7&amp;:04C0I! "&amp;'?D'&amp;?#"#'&amp;"''3D/.,7&amp;:&gt;/: " &amp; #)" '&amp;"# ")' )&amp;$ .,H0I""'A&amp;$+'#&amp;!##9#')$&amp;#&amp; H ")*#$-8%/03.;#'0//-I 4: $"'&amp;)&amp;G!)&amp;"$&amp;$''+&amp;'#'H&amp;':E-:0' .&gt;2:3"#&amp;)&amp;"$&amp;##'&amp;'# .4I</w:t>
      </w:r>
    </w:p>
    <w:p>
      <w:r>
        <w:t>%0/84%0//4 98%89 ! + *0 *) ! + )! +!*</w:t>
      </w:r>
    </w:p>
    <w:p>
      <w:r>
        <w:t>123 4 5 67 .%# +8</w:t>
      </w:r>
    </w:p>
    <w:p>
      <w:r>
        <w:t>3: /B ((</w:t>
      </w:r>
    </w:p>
    <w:p>
      <w:r>
        <w:t>7&lt;&amp;"#&amp; !## ? #'$&amp;F' ")'"#&amp; "#$&amp;'! = 0 ;# 0//4 ;?D"''&amp;7&amp;': 0: D@"''?*"#: -: #'?)&amp;"$&amp;'+&amp;'#': ,: 7"&amp;)&amp;'#?D)&lt;'7"&amp;&amp;&amp;"&amp;"'&amp;)&amp;$'&amp;&amp;F' $# -/ ;"&amp; = "'#7#'#" )&amp; )# &amp;"$ &amp;$ &amp;#*7$$&amp;&amp;!(6N#O&amp;6"7?#8!8//,</w:t>
      </w:r>
    </w:p>
    <w:p>
      <w:r>
        <w:t>!'&amp;"# A)#&amp;: $# )' F'&amp; )&amp;""+$: $"#&amp; "#' C I ##?&amp; A'' ? $##" &amp;"&amp;' $#&amp; "*'#&amp; # ' ) $##"''?$M*IA)"&amp;)"&amp;?"'#7#'#)"&lt;"#&amp;&amp;'' '&amp;$##"MI)"&amp;'&amp;#+'&amp;""&amp;)&amp;$'':(#$"#&amp; "'#')'&amp;"#$$'$$&amp;$"''&amp;I*I'I#9! &amp;#*7$$&amp;&amp;)"&amp;&amp;)'&amp;&amp;'#=&amp;&amp;&amp;"&amp;?D# &lt;&amp;$&amp;&amp;#&amp;&amp;&lt;*:$"#&amp;&amp;"&amp;'#"&amp;"&amp;"@ )&amp;&lt;! ?# &amp;"' ;"#'! ## ? $##" ''?$ ' D&lt;")) ?$'$A)$#$&amp;"&amp;'H&amp;':3-0!3/8'3/.I: +&amp;77#=&amp;</w:t>
      </w:r>
    </w:p>
    <w:p>
      <w:r>
        <w:t>&amp;#9"# 1</w:t>
      </w:r>
    </w:p>
    <w:p>
      <w:r>
        <w:t>&amp;$#'C</w:t>
      </w:r>
    </w:p>
    <w:p>
      <w:r>
        <w:t>"&amp;#P</w:t>
      </w:r>
    </w:p>
    <w:p>
      <w:r>
        <w:t>")#"7"&amp;)&amp;$'&amp;&amp;F''"'#7#$A)&amp;'###?KBK77#7$$&amp; &amp;"#)&amp;+&amp;77</w:t>
      </w:r>
    </w:p>
    <w:p>
      <w:r>
        <w:t>'&amp;!&lt;""###"!)&amp;)*#'#"#)"#'#7# D&lt;#"77##: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