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https://mcp.opencaselaw.ch/entscheid/ge_gerichte_ATAS_491_2005</w:t>
      </w:r>
    </w:p>
    <w:p>
      <w:r>
        <w:t>FR: GE_GERICHTE ATAS/491/2005 du 30 mai 2005</w:t>
      </w:r>
    </w:p>
    <w:p>
      <w:r>
        <w:t>IT: GE_GERICHTE ATAS/491/2005 del 30 maggio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4 %7 *.( 8888888888 0</w:t>
      </w:r>
    </w:p>
    <w:p>
      <w:r>
        <w:t>$9 ( %6:4 # .</w:t>
      </w:r>
    </w:p>
    <w:p>
      <w:r>
        <w:t>00; , (. &lt; 5)=</w:t>
      </w:r>
    </w:p>
    <w:p>
      <w:r>
        <w:t>,&gt; ; .)</w:t>
      </w:r>
    </w:p>
    <w:p>
      <w:r>
        <w:t>$? ( $33% (( (</w:t>
      </w:r>
    </w:p>
    <w:p>
      <w:r>
        <w:t>. -0/ ) . @ 00; 07</w:t>
      </w:r>
    </w:p>
    <w:p>
      <w:r>
        <w:t>&amp;</w:t>
      </w:r>
    </w:p>
    <w:p>
      <w:r>
        <w:t>0 )</w:t>
      </w:r>
    </w:p>
    <w:p>
      <w:r>
        <w:t>. )A</w:t>
      </w:r>
    </w:p>
    <w:p>
      <w:r>
        <w:t>5)A )= .</w:t>
      </w:r>
    </w:p>
    <w:p>
      <w:r>
        <w:t>B, ,, ,7</w:t>
      </w:r>
    </w:p>
    <w:p>
      <w:r>
        <w:t>$7</w:t>
      </w:r>
    </w:p>
    <w:p>
      <w:r>
        <w:t>$? )(# $33%</w:t>
      </w:r>
    </w:p>
    <w:p>
      <w:r>
        <w:t>,</w:t>
      </w:r>
    </w:p>
    <w:p>
      <w:r>
        <w:t>0 &amp; - /</w:t>
      </w:r>
    </w:p>
    <w:p>
      <w:r>
        <w:t>()C0 AA .- (. )A</w:t>
      </w:r>
    </w:p>
    <w:p>
      <w:r>
        <w:t>.- . ";7</w:t>
      </w:r>
    </w:p>
    <w:p>
      <w:r>
        <w:t>8888888888 (0 - ) 0 . ; &amp; %33D .=</w:t>
      </w:r>
    </w:p>
    <w:p>
      <w:r>
        <w:t>? )(# $33%7</w:t>
      </w:r>
    </w:p>
    <w:p>
      <w:r>
        <w:t>8888888888</w:t>
      </w:r>
    </w:p>
    <w:p>
      <w:r>
        <w:t>8888888888</w:t>
      </w:r>
    </w:p>
    <w:p>
      <w:r>
        <w:t>0# . ; A .-E . ; .</w:t>
      </w:r>
    </w:p>
    <w:p>
      <w:r>
        <w:t>. -0 $33$7</w:t>
      </w:r>
    </w:p>
    <w:p>
      <w:r>
        <w:t>27</w:t>
      </w:r>
    </w:p>
    <w:p>
      <w:r>
        <w:t>2 # $33$ -</w:t>
      </w:r>
    </w:p>
    <w:p>
      <w:r>
        <w:t>(</w:t>
      </w:r>
    </w:p>
    <w:p>
      <w:r>
        <w:t>&amp;</w:t>
      </w:r>
    </w:p>
    <w:p>
      <w:r>
        <w:t>, 7 F ))</w:t>
      </w:r>
    </w:p>
    <w:p>
      <w:r>
        <w:t>00 0# )</w:t>
      </w:r>
    </w:p>
    <w:p>
      <w:r>
        <w:t>8888888888</w:t>
      </w:r>
    </w:p>
    <w:p>
      <w:r>
        <w:t>8888888888</w:t>
      </w:r>
    </w:p>
    <w:p>
      <w:r>
        <w:t>%:</w:t>
      </w:r>
    </w:p>
    <w:p>
      <w:r>
        <w:t>$G A0; $332 H</w:t>
      </w:r>
    </w:p>
    <w:p>
      <w:r>
        <w:t>)(</w:t>
      </w:r>
    </w:p>
    <w:p>
      <w:r>
        <w:t>))0 "00 &amp;</w:t>
      </w:r>
    </w:p>
    <w:p>
      <w:r>
        <w:t>. ) ) 0( . # .</w:t>
      </w:r>
    </w:p>
    <w:p>
      <w:r>
        <w:t>,</w:t>
      </w:r>
    </w:p>
    <w:p>
      <w:r>
        <w:t>; &amp; . # (5 / / 0 (( (. )A</w:t>
      </w:r>
    </w:p>
    <w:p>
      <w:r>
        <w:t>.</w:t>
      </w:r>
    </w:p>
    <w:p>
      <w:r>
        <w:t>) ) =( -0 I</w:t>
      </w:r>
    </w:p>
    <w:p>
      <w:r>
        <w:t>00 .</w:t>
      </w:r>
    </w:p>
    <w:p>
      <w:r>
        <w:t>AJ</w:t>
      </w:r>
    </w:p>
    <w:p>
      <w:r>
        <w:rPr>
          <w:b/>
        </w:rPr>
        <w:t>E. 9</w:t>
      </w:r>
    </w:p>
    <w:p>
      <w:r>
        <w:t>#</w:t>
      </w:r>
    </w:p>
    <w:p>
      <w:r>
        <w:t>.</w:t>
      </w:r>
    </w:p>
    <w:p>
      <w:r>
        <w:t>+</w:t>
      </w:r>
    </w:p>
    <w:p>
      <w:r>
        <w:t>/ .</w:t>
      </w:r>
    </w:p>
    <w:p>
      <w:r>
        <w:t>)0; &amp; - 9G</w:t>
      </w:r>
    </w:p>
    <w:p>
      <w:r>
        <w:t>/</w:t>
      </w:r>
    </w:p>
    <w:p>
      <w:r>
        <w:t>; &amp;</w:t>
      </w:r>
    </w:p>
    <w:p>
      <w:r>
        <w:t>A0.0</w:t>
      </w:r>
    </w:p>
    <w:p>
      <w:r>
        <w:t>-5 . . $3 ( %6?% &lt; &gt;7 , ()0 ) @" .</w:t>
      </w:r>
    </w:p>
    <w:p>
      <w:r>
        <w:t>.-)=</w:t>
      </w:r>
    </w:p>
    <w:p>
      <w:r>
        <w:t>0# 7 27</w:t>
      </w:r>
    </w:p>
    <w:p>
      <w:r>
        <w:t>A0.0 . G # $333</w:t>
      </w:r>
    </w:p>
    <w:p>
      <w:r>
        <w:t>) "00 . . .</w:t>
      </w:r>
    </w:p>
    <w:p>
      <w:r>
        <w:t>&lt; &gt;</w:t>
      </w:r>
    </w:p>
    <w:p>
      <w:r>
        <w:t>0</w:t>
      </w:r>
    </w:p>
    <w:p>
      <w:r>
        <w:t>; "</w:t>
      </w:r>
    </w:p>
    <w:p>
      <w:r>
        <w:t>% @; $332 + . (# (. A .</w:t>
      </w:r>
    </w:p>
    <w:p>
      <w:r>
        <w:t>.( . - .7 F ( . -7 %%? 7 %</w:t>
      </w:r>
    </w:p>
    <w:p>
      <w:r>
        <w:t>) .- 0 )</w:t>
      </w:r>
    </w:p>
    <w:p>
      <w:r>
        <w:t>. /</w:t>
      </w:r>
    </w:p>
    <w:p>
      <w:r>
        <w:t>; ; -0</w:t>
      </w:r>
    </w:p>
    <w:p>
      <w:r>
        <w:t>; " .</w:t>
      </w:r>
    </w:p>
    <w:p>
      <w:r>
        <w:t>0" ) - . 7</w:t>
      </w:r>
    </w:p>
    <w:p>
      <w:r>
        <w:t>)0 "</w:t>
      </w:r>
    </w:p>
    <w:p>
      <w:r>
        <w:t>0/ F( 0 &amp;</w:t>
      </w:r>
    </w:p>
    <w:p>
      <w:r>
        <w:t>( = . . ) .</w:t>
      </w:r>
    </w:p>
    <w:p>
      <w:r>
        <w:t>; " @/- 2% .0(# $33$7</w:t>
      </w:r>
    </w:p>
    <w:p>
      <w:r>
        <w:t>;!</w:t>
      </w:r>
    </w:p>
    <w:p>
      <w:r>
        <w:t>=" . )0.</w:t>
      </w:r>
    </w:p>
    <w:p>
      <w:r>
        <w:t>((0. ( )) # &lt;7 ?$</w:t>
      </w:r>
    </w:p>
    <w:p>
      <w:r>
        <w:t>I P %$:</w:t>
      </w:r>
    </w:p>
    <w:p>
      <w:r>
        <w:t>4$: .7 %&gt;7 47</w:t>
      </w:r>
    </w:p>
    <w:p>
      <w:r>
        <w:t>/</w:t>
      </w:r>
    </w:p>
    <w:p>
      <w:r>
        <w:t>.0 .</w:t>
      </w:r>
    </w:p>
    <w:p>
      <w:r>
        <w:t>-7 G3</w:t>
      </w:r>
    </w:p>
    <w:p>
      <w:r>
        <w:t>)0; /</w:t>
      </w:r>
    </w:p>
    <w:p>
      <w:r>
        <w:t>. E .0)0 .</w:t>
      </w:r>
    </w:p>
    <w:p>
      <w:r>
        <w:t>@ ;</w:t>
      </w:r>
    </w:p>
    <w:p>
      <w:r>
        <w:t>A .</w:t>
      </w:r>
    </w:p>
    <w:p>
      <w:r>
        <w:t>.0 @ &amp; 7 -7 %3G</w:t>
      </w:r>
    </w:p>
    <w:p>
      <w:r>
        <w:t>)0 ). /- .0" &amp; -7 G3</w:t>
      </w:r>
    </w:p>
    <w:p>
      <w:r>
        <w:t>.0 .</w:t>
      </w:r>
    </w:p>
    <w:p>
      <w:r>
        <w:t>.</w:t>
      </w:r>
    </w:p>
    <w:p>
      <w:r>
        <w:t>( )</w:t>
      </w:r>
    </w:p>
    <w:p>
      <w:r>
        <w:t>.0</w:t>
      </w:r>
    </w:p>
    <w:p>
      <w:r>
        <w:t>)) )</w:t>
      </w:r>
    </w:p>
    <w:p>
      <w:r>
        <w:t>) .-7 0)0 .</w:t>
      </w:r>
    </w:p>
    <w:p>
      <w:r>
        <w:t>A(</w:t>
      </w:r>
    </w:p>
    <w:p>
      <w:r>
        <w:t>.0 ()0 )</w:t>
      </w:r>
    </w:p>
    <w:p>
      <w:r>
        <w:t>)0</w:t>
      </w:r>
    </w:p>
    <w:p>
      <w:r>
        <w:t>;#7 97 &gt; , -7 6 7 %</w:t>
      </w:r>
    </w:p>
    <w:p>
      <w:r>
        <w:t>0)0 (. )A</w:t>
      </w:r>
    </w:p>
    <w:p>
      <w:r>
        <w:t>(. . F ;(</w:t>
      </w:r>
    </w:p>
    <w:p>
      <w:r>
        <w:t>. ( = )0).0 . -F . - ; 0 )A &amp; . # ;</w:t>
      </w:r>
    </w:p>
    <w:p>
      <w:r>
        <w:t>&amp;</w:t>
      </w:r>
    </w:p>
    <w:p>
      <w:r>
        <w:t>;F7</w:t>
      </w:r>
    </w:p>
    <w:p>
      <w:r>
        <w:t>A0.0 0#</w:t>
      </w:r>
    </w:p>
    <w:p>
      <w:r>
        <w:t>.</w:t>
      </w:r>
    </w:p>
    <w:p>
      <w:r>
        <w:t>#</w:t>
      </w:r>
    </w:p>
    <w:p>
      <w:r>
        <w:t>/</w:t>
      </w:r>
    </w:p>
    <w:p>
      <w:r>
        <w:t>.</w:t>
      </w:r>
    </w:p>
    <w:p>
      <w:r>
        <w:t>;F</w:t>
      </w:r>
    </w:p>
    <w:p>
      <w:r>
        <w:t>. AA /- );/7 , A.</w:t>
      </w:r>
    </w:p>
    <w:p>
      <w:r>
        <w:t>.00" . ()0</w:t>
      </w:r>
    </w:p>
    <w:p>
      <w:r>
        <w:t>/ -7 %4</w:t>
      </w:r>
    </w:p>
    <w:p>
      <w:r>
        <w:t>A0.0</w:t>
      </w:r>
    </w:p>
    <w:p>
      <w:r>
        <w:t>.0 &amp; -F % . -</w:t>
      </w:r>
    </w:p>
    <w:p>
      <w:r>
        <w:t>. # ; .- )</w:t>
      </w:r>
    </w:p>
    <w:p>
      <w:r>
        <w:t>.</w:t>
      </w:r>
    </w:p>
    <w:p>
      <w:r>
        <w:t>AA</w:t>
      </w:r>
    </w:p>
    <w:p>
      <w:r>
        <w:t>/ . ;F /</w:t>
      </w:r>
    </w:p>
    <w:p>
      <w:r>
        <w:t>);/ .- )7 ,</w:t>
      </w:r>
    </w:p>
    <w:p>
      <w:r>
        <w:t>@ ).</w:t>
      </w:r>
    </w:p>
    <w:p>
      <w:r>
        <w:t>.0A .</w:t>
      </w:r>
    </w:p>
    <w:p>
      <w:r>
        <w:t>1%2231$334 5 G16 5 / 0</w:t>
      </w:r>
    </w:p>
    <w:p>
      <w:r>
        <w:t>. ) ;</w:t>
      </w:r>
    </w:p>
    <w:p>
      <w:r>
        <w:t>A "</w:t>
      </w:r>
    </w:p>
    <w:p>
      <w:r>
        <w:t>F % &amp; -</w:t>
      </w:r>
    </w:p>
    <w:p>
      <w:r>
        <w:t>F! ; &lt; * %6?? S</w:t>
      </w:r>
    </w:p>
    <w:p>
      <w:r>
        <w:t>)7 446 .7 %&gt;7</w:t>
      </w:r>
    </w:p>
    <w:p>
      <w:r>
        <w:t>#&gt; F ( . -7 6 7 $</w:t>
      </w:r>
    </w:p>
    <w:p>
      <w:r>
        <w:t>0)0 (. )A &lt;</w:t>
      </w:r>
    </w:p>
    <w:p>
      <w:r>
        <w:t>. "00&gt;</w:t>
      </w:r>
    </w:p>
    <w:p>
      <w:r>
        <w:t>(. .</w:t>
      </w:r>
    </w:p>
    <w:p>
      <w:r>
        <w:t>);0 /-</w:t>
      </w:r>
    </w:p>
    <w:p>
      <w:r>
        <w:t>00 0 F ;(</w:t>
      </w:r>
    </w:p>
    <w:p>
      <w:r>
        <w:t>. ( = ( )0).0 ) -F . - ; 0 )A 7</w:t>
      </w:r>
    </w:p>
    <w:p>
      <w:r>
        <w:t>"00 0).</w:t>
      </w:r>
    </w:p>
    <w:p>
      <w:r>
        <w:t># . (# .-0;</w:t>
      </w:r>
    </w:p>
    <w:p>
      <w:r>
        <w:t>/ # .</w:t>
      </w:r>
    </w:p>
    <w:p>
      <w:r>
        <w:t>/</w:t>
      </w:r>
    </w:p>
    <w:p>
      <w:r>
        <w:t>A0.0</w:t>
      </w:r>
    </w:p>
    <w:p>
      <w:r>
        <w:t>!"0 .-0#</w:t>
      </w:r>
    </w:p>
    <w:p>
      <w:r>
        <w:t>; . -7 6 7 %</w:t>
      </w:r>
    </w:p>
    <w:p>
      <w:r>
        <w:t>&lt; P %%G</w:t>
      </w:r>
    </w:p>
    <w:p>
      <w:r>
        <w:t>%4% .7 9</w:t>
      </w:r>
    </w:p>
    <w:p>
      <w:r>
        <w:t>0A0&gt;7 ,</w:t>
      </w:r>
    </w:p>
    <w:p>
      <w:r>
        <w:t>@ ). -F " .-</w:t>
      </w:r>
    </w:p>
    <w:p>
      <w:r>
        <w:t>F ;</w:t>
      </w:r>
    </w:p>
    <w:p>
      <w:r>
        <w:t>( )0).0</w:t>
      </w:r>
    </w:p>
    <w:p>
      <w:r>
        <w:t>0 0 /</w:t>
      </w:r>
    </w:p>
    <w:p>
      <w:r>
        <w:t>(. )A 0 &amp; :9D</w:t>
      </w:r>
    </w:p>
    <w:p>
      <w:r>
        <w:t>( . - ; 0 )A &lt; P %$G</w:t>
      </w:r>
    </w:p>
    <w:p>
      <w:r>
        <w:t>%?G .7 $# %%6</w:t>
      </w:r>
    </w:p>
    <w:p>
      <w:r>
        <w:t>$3% .7 $#&gt;7</w:t>
      </w:r>
    </w:p>
    <w:p>
      <w:r>
        <w:t>.- (</w:t>
      </w:r>
    </w:p>
    <w:p>
      <w:r>
        <w:t>A /</w:t>
      </w:r>
    </w:p>
    <w:p>
      <w:r>
        <w:t>.- )</w:t>
      </w:r>
    </w:p>
    <w:p>
      <w:r>
        <w:t>") )A .0( 0</w:t>
      </w:r>
    </w:p>
    <w:p>
      <w:r>
        <w:t>/ A ) (#F / F " 0 .</w:t>
      </w:r>
    </w:p>
    <w:p>
      <w:r>
        <w:t>))</w:t>
      </w:r>
    </w:p>
    <w:p>
      <w:r>
        <w:t>"00 &lt; P %%G</w:t>
      </w:r>
    </w:p>
    <w:p>
      <w:r>
        <w:t>%42 .7 9 I * $333 S</w:t>
      </w:r>
    </w:p>
    <w:p>
      <w:r>
        <w:t>43? )7 43:&gt;7</w:t>
      </w:r>
    </w:p>
    <w:p>
      <w:r>
        <w:t>/ - ;0 * &lt;,!T M ! A; !"! )7 $$$&gt;</w:t>
      </w:r>
    </w:p>
    <w:p>
      <w:r>
        <w:t>. .-)) . -7 6 7 $</w:t>
      </w:r>
    </w:p>
    <w:p>
      <w:r>
        <w:t>) # .-E () / . .</w:t>
      </w:r>
    </w:p>
    <w:p>
      <w:r>
        <w:t>()</w:t>
      </w:r>
    </w:p>
    <w:p>
      <w:r>
        <w:t>. F " )07</w:t>
      </w:r>
    </w:p>
    <w:p>
      <w:r>
        <w:t>))</w:t>
      </w:r>
    </w:p>
    <w:p>
      <w:r>
        <w:t>/</w:t>
      </w:r>
    </w:p>
    <w:p>
      <w:r>
        <w:t>(. 0 . -F) .-</w:t>
      </w:r>
    </w:p>
    <w:p>
      <w:r>
        <w:t>.0 &amp;</w:t>
      </w:r>
    </w:p>
    <w:p>
      <w:r>
        <w:t>/ )A C) /</w:t>
      </w:r>
    </w:p>
    <w:p>
      <w:r>
        <w:t>!07</w:t>
      </w:r>
    </w:p>
    <w:p>
      <w:r>
        <w:t>0;0( /</w:t>
      </w:r>
    </w:p>
    <w:p>
      <w:r>
        <w:t>) 0/</w:t>
      </w:r>
    </w:p>
    <w:p>
      <w:r>
        <w:t>() )) . (0 0</w:t>
      </w:r>
    </w:p>
    <w:p>
      <w:r>
        <w:t>AA ) &lt; P %$G</w:t>
      </w:r>
    </w:p>
    <w:p>
      <w:r>
        <w:t>%?G .7 $ #&gt;7</w:t>
      </w:r>
    </w:p>
    <w:p>
      <w:r>
        <w:t>&gt;</w:t>
      </w:r>
    </w:p>
    <w:p>
      <w:r>
        <w:t>) )</w:t>
      </w:r>
    </w:p>
    <w:p>
      <w:r>
        <w:t># A0.0 .</w:t>
      </w:r>
    </w:p>
    <w:p>
      <w:r>
        <w:t>F( 0</w:t>
      </w:r>
    </w:p>
    <w:p>
      <w:r>
        <w:t>/ . ;</w:t>
      </w:r>
    </w:p>
    <w:p>
      <w:r>
        <w:t>-F " .-</w:t>
      </w:r>
    </w:p>
    <w:p>
      <w:r>
        <w:t>F ;</w:t>
      </w:r>
    </w:p>
    <w:p>
      <w:r>
        <w:t>( )0).0</w:t>
      </w:r>
    </w:p>
    <w:p>
      <w:r>
        <w:t>. -7 6 7 $</w:t>
      </w:r>
    </w:p>
    <w:p>
      <w:r>
        <w:t>&amp; ))0 ) )(</w:t>
      </w:r>
    </w:p>
    <w:p>
      <w:r>
        <w:t>; . # 0) .0( " / (0. (</w:t>
      </w:r>
    </w:p>
    <w:p>
      <w:r>
        <w:t>) = . -) )A / . ; )0; &lt;(( P %$G</w:t>
      </w:r>
    </w:p>
    <w:p>
      <w:r>
        <w:t>%?2 I * $333 S</w:t>
      </w:r>
    </w:p>
    <w:p>
      <w:r>
        <w:t>43? )7 43:&gt;7</w:t>
      </w:r>
    </w:p>
    <w:p>
      <w:r>
        <w:t>AA</w:t>
      </w:r>
    </w:p>
    <w:p>
      <w:r>
        <w:t>U</w:t>
      </w:r>
    </w:p>
    <w:p>
      <w:r>
        <w:t>))0 /</w:t>
      </w:r>
    </w:p>
    <w:p>
      <w:r>
        <w:t>(0. "00</w:t>
      </w:r>
    </w:p>
    <w:p>
      <w:r>
        <w:t>.</w:t>
      </w:r>
    </w:p>
    <w:p>
      <w:r>
        <w:t>&amp; AA</w:t>
      </w:r>
    </w:p>
    <w:p>
      <w:r>
        <w:t>) / ( E 0</w:t>
      </w:r>
    </w:p>
    <w:p>
      <w:r>
        <w:t>.0. &amp;</w:t>
      </w:r>
    </w:p>
    <w:p>
      <w:r>
        <w:t>( = .-</w:t>
      </w:r>
    </w:p>
    <w:p>
      <w:r>
        <w:t>(!0( /7 ()</w:t>
      </w:r>
    </w:p>
    <w:p>
      <w:r>
        <w:t>. = () / .</w:t>
      </w:r>
    </w:p>
    <w:p>
      <w:r>
        <w:t>(0. /- ); .</w:t>
      </w:r>
    </w:p>
    <w:p>
      <w:r>
        <w:t>) E ))0 &amp; )) .- 0 . A (0.</w:t>
      </w:r>
    </w:p>
    <w:p>
      <w:r>
        <w:t># )N 0 . )0. &amp; . () ; .-</w:t>
      </w:r>
    </w:p>
    <w:p>
      <w:r>
        <w:t>.- &amp;</w:t>
      </w:r>
    </w:p>
    <w:p>
      <w:r>
        <w:t>0</w:t>
      </w:r>
    </w:p>
    <w:p>
      <w:r>
        <w:t>)</w:t>
      </w:r>
    </w:p>
    <w:p>
      <w:r>
        <w:t>(0!. . ;</w:t>
      </w:r>
    </w:p>
    <w:p>
      <w:r>
        <w:t>) -.( .</w:t>
      </w:r>
    </w:p>
    <w:p>
      <w:r>
        <w:t>);</w:t>
      </w:r>
    </w:p>
    <w:p>
      <w:r>
        <w:t>(.7</w:t>
      </w:r>
    </w:p>
    <w:p>
      <w:r>
        <w:t>.</w:t>
      </w:r>
    </w:p>
    <w:p>
      <w:r>
        <w:t>/ . ;</w:t>
      </w:r>
    </w:p>
    <w:p>
      <w:r>
        <w:t>. / (</w:t>
      </w:r>
    </w:p>
    <w:p>
      <w:r>
        <w:t>(0. )</w:t>
      </w:r>
    </w:p>
    <w:p>
      <w:r>
        <w:t>". . -0 .</w:t>
      </w:r>
    </w:p>
    <w:p>
      <w:r>
        <w:t>.</w:t>
      </w:r>
    </w:p>
    <w:p>
      <w:r>
        <w:t>.( ) .</w:t>
      </w:r>
    </w:p>
    <w:p>
      <w:r>
        <w:t>.- ( = "00 . A(</w:t>
      </w:r>
    </w:p>
    <w:p>
      <w:r>
        <w:t>- " .- AA (0. @</w:t>
      </w:r>
    </w:p>
    <w:p>
      <w:r>
        <w:t>N .0 A . -.( .</w:t>
      </w:r>
    </w:p>
    <w:p>
      <w:r>
        <w:t>); .</w:t>
      </w:r>
    </w:p>
    <w:p>
      <w:r>
        <w:t>7 ,- ))+ ((</w:t>
      </w:r>
    </w:p>
    <w:p>
      <w:r>
        <w:t>A .0(0 )</w:t>
      </w:r>
    </w:p>
    <w:p>
      <w:r>
        <w:t>(0. /-</w:t>
      </w:r>
    </w:p>
    <w:p>
      <w:r>
        <w:t>.</w:t>
      </w:r>
    </w:p>
    <w:p>
      <w:r>
        <w:t>.- AA ) =</w:t>
      </w:r>
    </w:p>
    <w:p>
      <w:r>
        <w:t>- ) ) # . ); / 5</w:t>
      </w:r>
    </w:p>
    <w:p>
      <w:r>
        <w:t>. &amp; -F .- ; 0 )A</w:t>
      </w:r>
    </w:p>
    <w:p>
      <w:r>
        <w:t>! . / .-))</w:t>
      </w:r>
    </w:p>
    <w:p>
      <w:r>
        <w:t>); .</w:t>
      </w:r>
    </w:p>
    <w:p>
      <w:r>
        <w:t>.</w:t>
      </w:r>
    </w:p>
    <w:p>
      <w:r>
        <w:t>0 / A 07</w:t>
      </w:r>
    </w:p>
    <w:p>
      <w:r>
        <w:t>1%2231$334 5 :16 5</w:t>
      </w:r>
    </w:p>
    <w:p>
      <w:r>
        <w:t>,</w:t>
      </w:r>
    </w:p>
    <w:p>
      <w:r>
        <w:t>@ ). .</w:t>
      </w:r>
    </w:p>
    <w:p>
      <w:r>
        <w:t>( V</w:t>
      </w:r>
    </w:p>
    <w:p>
      <w:r>
        <w:t>); .-</w:t>
      </w:r>
    </w:p>
    <w:p>
      <w:r>
        <w:t>. 0 / A 0</w:t>
      </w:r>
    </w:p>
    <w:p>
      <w:r>
        <w:t>-F)0 (0.</w:t>
      </w:r>
    </w:p>
    <w:p>
      <w:r>
        <w:t>) ) E ))0 . ( = "00 -.( . 5 .</w:t>
      </w:r>
    </w:p>
    <w:p>
      <w:r>
        <w:t>)</w:t>
      </w:r>
    </w:p>
    <w:p>
      <w:r>
        <w:t>F7</w:t>
      </w:r>
    </w:p>
    <w:p>
      <w:r>
        <w:t>;!</w:t>
      </w:r>
    </w:p>
    <w:p>
      <w:r>
        <w:t>(0. "00</w:t>
      </w:r>
    </w:p>
    <w:p>
      <w:r>
        <w:t>() # ; -F " 0" .-</w:t>
      </w:r>
    </w:p>
    <w:p>
      <w:r>
        <w:t>( )0).0 ; F ;</w:t>
      </w:r>
    </w:p>
    <w:p>
      <w:r>
        <w:t>AA</w:t>
      </w:r>
    </w:p>
    <w:p>
      <w:r>
        <w:t>; 0 )A .0( 0 #</w:t>
      </w:r>
    </w:p>
    <w:p>
      <w:r>
        <w:t>!() ) . ; " ()0(</w:t>
      </w:r>
    </w:p>
    <w:p>
      <w:r>
        <w:t>; .-0# .</w:t>
      </w:r>
    </w:p>
    <w:p>
      <w:r>
        <w:t>) -F .</w:t>
      </w:r>
    </w:p>
    <w:p>
      <w:r>
        <w:t>0 / A 0 &lt; P %$G</w:t>
      </w:r>
    </w:p>
    <w:p>
      <w:r>
        <w:t>%?6 .7 4</w:t>
      </w:r>
    </w:p>
    <w:p>
      <w:r>
        <w:t>0A0&gt;7</w:t>
      </w:r>
    </w:p>
    <w:p>
      <w:r>
        <w:t>-)=</w:t>
      </w:r>
    </w:p>
    <w:p>
      <w:r>
        <w:t>- ) . # /</w:t>
      </w:r>
    </w:p>
    <w:p>
      <w:r>
        <w:t>. "; . AA</w:t>
      </w:r>
    </w:p>
    <w:p>
      <w:r>
        <w:t>)</w:t>
      </w:r>
    </w:p>
    <w:p>
      <w:r>
        <w:t>AA 0)0 (. )A</w:t>
      </w:r>
    </w:p>
    <w:p>
      <w:r>
        <w:t>. -7 6 7 %</w:t>
      </w:r>
    </w:p>
    <w:p>
      <w:r>
        <w:t>0# )</w:t>
      </w:r>
    </w:p>
    <w:p>
      <w:r>
        <w:t>A0.0 &lt;F % &amp; - &gt;7</w:t>
      </w:r>
    </w:p>
    <w:p>
      <w:r>
        <w:t>C</w:t>
      </w:r>
    </w:p>
    <w:p>
      <w:r>
        <w:t>.=</w:t>
      </w:r>
    </w:p>
    <w:p>
      <w:r>
        <w:t>. .0(</w:t>
      </w:r>
    </w:p>
    <w:p>
      <w:r>
        <w:t>; . -7 6 7 $</w:t>
      </w:r>
    </w:p>
    <w:p>
      <w:r>
        <w:t>AA</w:t>
      </w:r>
    </w:p>
    <w:p>
      <w:r>
        <w:t>00 0 . AJ )0).0 &lt;:9D</w:t>
      </w:r>
    </w:p>
    <w:p>
      <w:r>
        <w:t>( &gt; )</w:t>
      </w:r>
    </w:p>
    <w:p>
      <w:r>
        <w:t>)A . ( / - 00 F . -0/ ) . @ 00; 0 .</w:t>
      </w:r>
    </w:p>
    <w:p>
      <w:r>
        <w:t>, ) ) =( ) - .-</w:t>
      </w:r>
    </w:p>
    <w:p>
      <w:r>
        <w:t>. (" . K</w:t>
      </w:r>
    </w:p>
    <w:p>
      <w:r>
        <w:t>L7</w:t>
      </w:r>
    </w:p>
    <w:p>
      <w:r>
        <w:t># FJ</w:t>
      </w:r>
    </w:p>
    <w:p>
      <w:r>
        <w:t>(E( C) .- ; 0</w:t>
      </w:r>
    </w:p>
    <w:p>
      <w:r>
        <w:t>.</w:t>
      </w:r>
    </w:p>
    <w:p>
      <w:r>
        <w:t>, -0 ) . # . ((# )0 -</w:t>
      </w:r>
    </w:p>
    <w:p>
      <w:r>
        <w:t>0 .</w:t>
      </w:r>
    </w:p>
    <w:p>
      <w:r>
        <w:t>O ,</w:t>
      </w:r>
    </w:p>
    <w:p>
      <w:r>
        <w:t>))0 (0. 7 5</w:t>
      </w:r>
    </w:p>
    <w:p>
      <w:r>
        <w:t>(.0</w:t>
      </w:r>
    </w:p>
    <w:p>
      <w:r>
        <w:t>8888888888</w:t>
      </w:r>
    </w:p>
    <w:p>
      <w:r>
        <w:t>88888888887</w:t>
      </w:r>
    </w:p>
    <w:p>
      <w:r>
        <w:t>)) . %:</w:t>
      </w:r>
    </w:p>
    <w:p>
      <w:r>
        <w:t>$G A0; $332 F5</w:t>
      </w:r>
    </w:p>
    <w:p>
      <w:r>
        <w:t>0 /</w:t>
      </w:r>
    </w:p>
    <w:p>
      <w:r>
        <w:t># 0 ; )= - . . ; C=( . ("</w:t>
      </w:r>
    </w:p>
    <w:p>
      <w:r>
        <w:t>/</w:t>
      </w:r>
    </w:p>
    <w:p>
      <w:r>
        <w:t>. " )0 . AA0 A(</w:t>
      </w:r>
    </w:p>
    <w:p>
      <w:r>
        <w:t>) )) F</w:t>
      </w:r>
    </w:p>
    <w:p>
      <w:r>
        <w:t>/- ); ). E ")0</w:t>
      </w:r>
    </w:p>
    <w:p>
      <w:r>
        <w:t>.0 " "00 / K ) ;</w:t>
      </w:r>
    </w:p>
    <w:p>
      <w:r>
        <w:t>@ L 5 ,</w:t>
      </w:r>
    </w:p>
    <w:p>
      <w:r>
        <w:t>( . )</w:t>
      </w:r>
    </w:p>
    <w:p>
      <w:r>
        <w:t>) 0 ) .0 "</w:t>
      </w:r>
    </w:p>
    <w:p>
      <w:r>
        <w:t>(# . #</w:t>
      </w:r>
    </w:p>
    <w:p>
      <w:r>
        <w:t>)0 A /</w:t>
      </w:r>
    </w:p>
    <w:p>
      <w:r>
        <w:t>; . ; 0 0)0 ; ((</w:t>
      </w:r>
    </w:p>
    <w:p>
      <w:r>
        <w:t>; &amp; -0 /</w:t>
      </w:r>
    </w:p>
    <w:p>
      <w:r>
        <w:t>))</w:t>
      </w:r>
    </w:p>
    <w:p>
      <w:r>
        <w:t>#</w:t>
      </w:r>
    </w:p>
    <w:p>
      <w:r>
        <w:t>- . ; )) . (" (# 0; . /- -0 ). ) ) # .- ) . ; (0. .- . A . 0 .-</w:t>
      </w:r>
    </w:p>
    <w:p>
      <w:r>
        <w:t>(5/ / )0 A / /</w:t>
      </w:r>
    </w:p>
    <w:p>
      <w:r>
        <w:t>) )(</w:t>
      </w:r>
    </w:p>
    <w:p>
      <w:r>
        <w:t>;</w:t>
      </w:r>
    </w:p>
    <w:p>
      <w:r>
        <w:t>(0 / . &amp; -() .</w:t>
      </w:r>
    </w:p>
    <w:p>
      <w:r>
        <w:t>)) . ("7 ,</w:t>
      </w:r>
    </w:p>
    <w:p>
      <w:r>
        <w:t># .</w:t>
      </w:r>
    </w:p>
    <w:p>
      <w:r>
        <w:t>0 -F .- (. )A .</w:t>
      </w:r>
    </w:p>
    <w:p>
      <w:r>
        <w:t>. -07</w:t>
      </w:r>
    </w:p>
    <w:p>
      <w:r>
        <w:t>) )</w:t>
      </w:r>
    </w:p>
    <w:p>
      <w:r>
        <w:t>@"</w:t>
      </w:r>
    </w:p>
    <w:p>
      <w:r>
        <w:t>R0 )</w:t>
      </w:r>
    </w:p>
    <w:p>
      <w:r>
        <w:t>( A ()0 A .</w:t>
      </w:r>
    </w:p>
    <w:p>
      <w:r>
        <w:t>.R F) (0.</w:t>
      </w:r>
    </w:p>
    <w:p>
      <w:r>
        <w:t>'! . RF) 0 )0 0( . (</w:t>
      </w:r>
    </w:p>
    <w:p>
      <w:r>
        <w:t>)0 &amp;</w:t>
      </w:r>
    </w:p>
    <w:p>
      <w:r>
        <w:t>. ) .</w:t>
      </w:r>
    </w:p>
    <w:p>
      <w:r>
        <w:t>@ A . R0</w:t>
      </w:r>
    </w:p>
    <w:p>
      <w:r>
        <w:t>) (0. F .R 0 . A .07 ,</w:t>
      </w:r>
    </w:p>
    <w:p>
      <w:r>
        <w:t>@ ). )</w:t>
      </w:r>
    </w:p>
    <w:p>
      <w:r>
        <w:t>. R0 .R F)</w:t>
      </w:r>
    </w:p>
    <w:p>
      <w:r>
        <w:t>A / 5</w:t>
      </w:r>
    </w:p>
    <w:p>
      <w:r>
        <w:t>. .</w:t>
      </w:r>
    </w:p>
    <w:p>
      <w:r>
        <w:t>/R F) .0 )</w:t>
      </w:r>
    </w:p>
    <w:p>
      <w:r>
        <w:t>#</w:t>
      </w:r>
    </w:p>
    <w:p>
      <w:r>
        <w:t>A (</w:t>
      </w:r>
    </w:p>
    <w:p>
      <w:r>
        <w:t>. ( = ; 7</w:t>
      </w:r>
    </w:p>
    <w:p>
      <w:r>
        <w:t>/ .R )0 0( . )</w:t>
      </w:r>
    </w:p>
    <w:p>
      <w:r>
        <w:t>) &amp; ( 0 (</w:t>
      </w:r>
    </w:p>
    <w:p>
      <w:r>
        <w:t>.</w:t>
      </w:r>
    </w:p>
    <w:p>
      <w:r>
        <w:t>) . .0. . RF)</w:t>
      </w:r>
    </w:p>
    <w:p>
      <w:r>
        <w:t>) F</w:t>
      </w:r>
    </w:p>
    <w:p>
      <w:r>
        <w:t>1%2231$334 5 ?16 5 )0 . ;" .</w:t>
      </w:r>
    </w:p>
    <w:p>
      <w:r>
        <w:t>.</w:t>
      </w:r>
    </w:p>
    <w:p>
      <w:r>
        <w:t>. )</w:t>
      </w:r>
    </w:p>
    <w:p>
      <w:r>
        <w:t>@"</w:t>
      </w:r>
    </w:p>
    <w:p>
      <w:r>
        <w:t>#</w:t>
      </w:r>
    </w:p>
    <w:p>
      <w:r>
        <w:t>()0(</w:t>
      </w:r>
    </w:p>
    <w:p>
      <w:r>
        <w:t>A( .R ; F) (0. &lt; P %$9</w:t>
      </w:r>
    </w:p>
    <w:p>
      <w:r>
        <w:t>29$ .7 2#1</w:t>
      </w:r>
    </w:p>
    <w:p>
      <w:r>
        <w:t>0A0&gt;7 * " / RF) . E A.0</w:t>
      </w:r>
    </w:p>
    <w:p>
      <w:r>
        <w:t>.( ()=</w:t>
      </w:r>
    </w:p>
    <w:p>
      <w:r>
        <w:t>. . " )0 E</w:t>
      </w:r>
    </w:p>
    <w:p>
      <w:r>
        <w:t>"' &amp;</w:t>
      </w:r>
    </w:p>
    <w:p>
      <w:r>
        <w:t>. ; .</w:t>
      </w:r>
    </w:p>
    <w:p>
      <w:r>
        <w:t>0</w:t>
      </w:r>
    </w:p>
    <w:p>
      <w:r>
        <w:t>)) . 0) F! ;</w:t>
      </w:r>
    </w:p>
    <w:p>
      <w:r>
        <w:t>0/ ;/ F / )0 &lt;* RF) (0.</w:t>
      </w:r>
    </w:p>
    <w:p>
      <w:r>
        <w:t>, H A 5 F F " . / 0</w:t>
      </w:r>
    </w:p>
    <w:p>
      <w:r>
        <w:t>W</w:t>
      </w:r>
    </w:p>
    <w:p>
      <w:r>
        <w:t>, %666 )7 2: &gt;7</w:t>
      </w:r>
    </w:p>
    <w:p>
      <w:r>
        <w:t>(E(</w:t>
      </w:r>
    </w:p>
    <w:p>
      <w:r>
        <w:t>XU F) /R F) . E ()= / F A</w:t>
      </w:r>
    </w:p>
    <w:p>
      <w:r>
        <w:t>&amp;</w:t>
      </w:r>
    </w:p>
    <w:p>
      <w:r>
        <w:t>F 0) F / )07</w:t>
      </w:r>
    </w:p>
    <w:p>
      <w:r>
        <w:t>. E ()0! #</w:t>
      </w:r>
    </w:p>
    <w:p>
      <w:r>
        <w:t>) ! . ) . . &lt;XU T" . !</w:t>
      </w:r>
    </w:p>
    <w:p>
      <w:r>
        <w:t>. ,!;Y. "</w:t>
      </w:r>
    </w:p>
    <w:p>
      <w:r>
        <w:t>%666 )7 9G: &gt;7</w:t>
      </w:r>
    </w:p>
    <w:p>
      <w:r>
        <w:t>C</w:t>
      </w:r>
    </w:p>
    <w:p>
      <w:r>
        <w:t>.</w:t>
      </w:r>
    </w:p>
    <w:p>
      <w:r>
        <w:t>/</w:t>
      </w:r>
    </w:p>
    <w:p>
      <w:r>
        <w:t>)) .</w:t>
      </w:r>
    </w:p>
    <w:p>
      <w:r>
        <w:t>8888888888</w:t>
      </w:r>
    </w:p>
    <w:p>
      <w:r>
        <w:t>8888888888</w:t>
      </w:r>
    </w:p>
    <w:p>
      <w:r>
        <w:t>A.</w:t>
      </w:r>
    </w:p>
    <w:p>
      <w:r>
        <w:t>C ( )</w:t>
      </w:r>
    </w:p>
    <w:p>
      <w:r>
        <w:t>0. ))A. .</w:t>
      </w:r>
    </w:p>
    <w:p>
      <w:r>
        <w:t>. C) ,</w:t>
      </w:r>
    </w:p>
    <w:p>
      <w:r>
        <w:t># .(0 I</w:t>
      </w:r>
    </w:p>
    <w:p>
      <w:r>
        <w:t>(0.</w:t>
      </w:r>
    </w:p>
    <w:p>
      <w:r>
        <w:t>) ) =( ; 0 ) ) . ("</w:t>
      </w:r>
    </w:p>
    <w:p>
      <w:r>
        <w:t>#;0</w:t>
      </w:r>
    </w:p>
    <w:p>
      <w:r>
        <w:t>) . ; 7</w:t>
      </w:r>
    </w:p>
    <w:p>
      <w:r>
        <w:t>-</w:t>
      </w:r>
    </w:p>
    <w:p>
      <w:r>
        <w:t>) 0 .-.</w:t>
      </w:r>
    </w:p>
    <w:p>
      <w:r>
        <w:t>; F) ((</w:t>
      </w:r>
    </w:p>
    <w:p>
      <w:r>
        <w:t>.(.</w:t>
      </w:r>
    </w:p>
    <w:p>
      <w:r>
        <w:t>7</w:t>
      </w:r>
    </w:p>
    <w:p>
      <w:r>
        <w:t>))0 . F)</w:t>
      </w:r>
    </w:p>
    <w:p>
      <w:r>
        <w:t>;</w:t>
      </w:r>
    </w:p>
    <w:p>
      <w:r>
        <w:t># . 0</w:t>
      </w:r>
    </w:p>
    <w:p>
      <w:r>
        <w:t>; . (0.</w:t>
      </w:r>
    </w:p>
    <w:p>
      <w:r>
        <w:t>AA ) &amp; 0</w:t>
      </w:r>
    </w:p>
    <w:p>
      <w:r>
        <w:t>. / )( . -0 .</w:t>
      </w:r>
    </w:p>
    <w:p>
      <w:r>
        <w:t>.</w:t>
      </w:r>
    </w:p>
    <w:p>
      <w:r>
        <w:t>8888888888</w:t>
      </w:r>
    </w:p>
    <w:p>
      <w:r>
        <w:t>88888888887</w:t>
      </w:r>
    </w:p>
    <w:p>
      <w:r>
        <w:t>0/ A</w:t>
      </w:r>
    </w:p>
    <w:p>
      <w:r>
        <w:t>.</w:t>
      </w:r>
    </w:p>
    <w:p>
      <w:r>
        <w:t>/-</w:t>
      </w:r>
    </w:p>
    <w:p>
      <w:r>
        <w:t>. 0 F A</w:t>
      </w:r>
    </w:p>
    <w:p>
      <w:r>
        <w:t>( )0).0</w:t>
      </w:r>
    </w:p>
    <w:p>
      <w:r>
        <w:t>-F . - ; 0 )A - ) 00 0#</w:t>
      </w:r>
    </w:p>
    <w:p>
      <w:r>
        <w:t>.</w:t>
      </w:r>
    </w:p>
    <w:p>
      <w:r>
        <w:t>@ ). ; &amp; -7 6 7 $ 7</w:t>
      </w:r>
    </w:p>
    <w:p>
      <w:r>
        <w:t>5 &amp; @</w:t>
      </w:r>
    </w:p>
    <w:p>
      <w:r>
        <w:t>/ -</w:t>
      </w:r>
    </w:p>
    <w:p>
      <w:r>
        <w:t>0</w:t>
      </w:r>
    </w:p>
    <w:p>
      <w:r>
        <w:t>-)= -F .- (. )A 7</w:t>
      </w:r>
    </w:p>
    <w:p>
      <w:r>
        <w:t>C</w:t>
      </w:r>
    </w:p>
    <w:p>
      <w:r>
        <w:t>)</w:t>
      </w:r>
    </w:p>
    <w:p>
      <w:r>
        <w:t>. ; /</w:t>
      </w:r>
    </w:p>
    <w:p>
      <w:r>
        <w:t>#F !'</w:t>
      </w:r>
    </w:p>
    <w:p>
      <w:r>
        <w:t>;.</w:t>
      </w:r>
    </w:p>
    <w:p>
      <w:r>
        <w:t>.</w:t>
      </w:r>
    </w:p>
    <w:p>
      <w:r>
        <w:t>@0 ) .- ( .</w:t>
      </w:r>
    </w:p>
    <w:p>
      <w:r>
        <w:t>, )</w:t>
      </w:r>
    </w:p>
    <w:p>
      <w:r>
        <w:t>(E( )#0( /</w:t>
      </w:r>
    </w:p>
    <w:p>
      <w:r>
        <w:t>A. 0"(</w:t>
      </w:r>
    </w:p>
    <w:p>
      <w:r>
        <w:t>)) .</w:t>
      </w:r>
    </w:p>
    <w:p>
      <w:r>
        <w:t>8888888888</w:t>
      </w:r>
    </w:p>
    <w:p>
      <w:r>
        <w:t>8888888888</w:t>
      </w:r>
    </w:p>
    <w:p>
      <w:r>
        <w:t>. (E( .00 / -AA .0;))0</w:t>
      </w:r>
    </w:p>
    <w:p>
      <w:r>
        <w:t>); E / A 0 . (. )A 7</w:t>
      </w:r>
    </w:p>
    <w:p>
      <w:r>
        <w:t>1%2231$334 5 616 5</w:t>
      </w:r>
    </w:p>
    <w:p>
      <w:r>
        <w:t>!</w:t>
        <w:tab/>
        <w:t>4 -,</w:t>
        <w:tab/>
        <w:t>! ,!</w:t>
        <w:tab/>
        <w:t>!</w:t>
      </w:r>
    </w:p>
    <w:p>
      <w:r>
        <w:t># 6/7</w:t>
        <w:tab/>
        <w:t>8</w:t>
        <w:tab/>
        <w:tab/>
        <w:t>9</w:t>
        <w:tab/>
        <w:tab/>
        <w:tab/>
        <w:t>:;</w:t>
        <w:tab/>
        <w:t>%&lt;(</w:t>
        <w:tab/>
        <w:t>"= 7</w:t>
      </w:r>
    </w:p>
    <w:p>
      <w:r>
        <w:t>%7 0</w:t>
      </w:r>
    </w:p>
    <w:p>
      <w:r>
        <w:t>;#7</w:t>
      </w:r>
    </w:p>
    <w:p>
      <w:r>
        <w:t>#</w:t>
        <w:tab/>
        <w:t>7</w:t>
      </w:r>
    </w:p>
    <w:p>
      <w:r>
        <w:t>$7</w:t>
      </w:r>
    </w:p>
    <w:p>
      <w:r>
        <w:t>@7 27</w:t>
      </w:r>
    </w:p>
    <w:p>
      <w:r>
        <w:t>/</w:t>
      </w:r>
    </w:p>
    <w:p>
      <w:r>
        <w:t>)0.</w:t>
      </w:r>
    </w:p>
    <w:p>
      <w:r>
        <w:t>" 7</w:t>
      </w:r>
    </w:p>
    <w:p>
      <w:r>
        <w:t>47 A(</w:t>
      </w:r>
    </w:p>
    <w:p>
      <w:r>
        <w:t>) .</w:t>
      </w:r>
    </w:p>
    <w:p>
      <w:r>
        <w:t>/- ); A(</w:t>
      </w:r>
    </w:p>
    <w:p>
      <w:r>
        <w:t>)0 E .</w:t>
      </w:r>
    </w:p>
    <w:p>
      <w:r>
        <w:t>.0 . 23 @ .=</w:t>
      </w:r>
    </w:p>
    <w:p>
      <w:r>
        <w:t>A ) ) ((.0 .0</w:t>
      </w:r>
    </w:p>
    <w:p>
      <w:r>
        <w:t># A0.0 .</w:t>
      </w:r>
    </w:p>
    <w:p>
      <w:r>
        <w:t>,!T M!A/ G G334</w:t>
      </w:r>
    </w:p>
    <w:p>
      <w:r>
        <w:t>F() 7</w:t>
      </w:r>
    </w:p>
    <w:p>
      <w:r>
        <w:t>.0</w:t>
      </w:r>
    </w:p>
    <w:p>
      <w:r>
        <w:t>) E )"07</w:t>
      </w:r>
    </w:p>
    <w:p>
      <w:r>
        <w:t>(0( . H &gt; . / F( / .0</w:t>
      </w:r>
    </w:p>
    <w:p>
      <w:r>
        <w:t>.0 #</w:t>
      </w:r>
    </w:p>
    <w:p>
      <w:r>
        <w:t>) .</w:t>
      </w:r>
    </w:p>
    <w:p>
      <w:r>
        <w:t>.0 /0I #&gt; F) ) / ( A</w:t>
      </w:r>
    </w:p>
    <w:p>
      <w:r>
        <w:t>( ); .(.</w:t>
      </w:r>
    </w:p>
    <w:p>
      <w:r>
        <w:t>.0 I &gt; )</w:t>
      </w:r>
    </w:p>
    <w:p>
      <w:r>
        <w:t>"</w:t>
      </w:r>
    </w:p>
    <w:p>
      <w:r>
        <w:t>.</w:t>
      </w:r>
    </w:p>
    <w:p>
      <w:r>
        <w:t>)07 ,</w:t>
      </w:r>
    </w:p>
    <w:p>
      <w:r>
        <w:t>(0(</w:t>
      </w:r>
    </w:p>
    <w:p>
      <w:r>
        <w:t>)</w:t>
      </w:r>
    </w:p>
    <w:p>
      <w:r>
        <w:t>00( 0(00</w:t>
      </w:r>
    </w:p>
    <w:p>
      <w:r>
        <w:t>&gt; #&gt;</w:t>
      </w:r>
    </w:p>
    <w:p>
      <w:r>
        <w:t>&gt; 5.</w:t>
      </w:r>
    </w:p>
    <w:p>
      <w:r>
        <w:t># A0.0 .</w:t>
      </w:r>
    </w:p>
    <w:p>
      <w:r>
        <w:t>) )</w:t>
      </w:r>
    </w:p>
    <w:p>
      <w:r>
        <w:t>( =</w:t>
      </w:r>
    </w:p>
    <w:p>
      <w:r>
        <w:t>/- .; .0 ;#7</w:t>
      </w:r>
    </w:p>
    <w:p>
      <w:r>
        <w:t>(0( .</w:t>
      </w:r>
    </w:p>
    <w:p>
      <w:r>
        <w:t>(</w:t>
      </w:r>
    </w:p>
    <w:p>
      <w:r>
        <w:t>(C . ); /</w:t>
      </w:r>
    </w:p>
    <w:p>
      <w:r>
        <w:t>@</w:t>
      </w:r>
    </w:p>
    <w:p>
      <w:r>
        <w:t>/</w:t>
      </w:r>
    </w:p>
    <w:p>
      <w:r>
        <w:t>.0 /0</w:t>
      </w:r>
    </w:p>
    <w:p>
      <w:r>
        <w:t>-;)) . /</w:t>
      </w:r>
    </w:p>
    <w:p>
      <w:r>
        <w:t>00 F)0. 0</w:t>
      </w:r>
    </w:p>
    <w:p>
      <w:r>
        <w:t>&lt;7 %2$ %3G</w:t>
      </w:r>
    </w:p>
    <w:p>
      <w:r>
        <w:t>%3? &gt;7</w:t>
      </w:r>
    </w:p>
    <w:p>
      <w:r>
        <w:t>"AA =H</w:t>
      </w:r>
    </w:p>
    <w:p>
      <w:r>
        <w:t>* 5 Z</w:t>
      </w:r>
    </w:p>
    <w:p>
      <w:r>
        <w:t>0 . H</w:t>
      </w:r>
    </w:p>
    <w:p>
      <w:r>
        <w:t>[</w:t>
      </w:r>
    </w:p>
    <w:p>
      <w:r>
        <w:t>) A( . )0 E</w:t>
      </w:r>
    </w:p>
    <w:p>
      <w:r>
        <w:t>A 0 F )</w:t>
      </w:r>
    </w:p>
    <w:p>
      <w:r>
        <w:t>/-&amp; -AA A0.0 .</w:t>
      </w:r>
    </w:p>
    <w:p>
      <w:r>
        <w:t>0 )# / )</w:t>
      </w:r>
    </w:p>
    <w:p>
      <w:r>
        <w:t>"AA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