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ATAS/490/2007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https://mcp.opencaselaw.ch/entscheid/ge_gerichte_ATAS_490_2007</w:t>
      </w:r>
    </w:p>
    <w:p>
      <w:r>
        <w:t>FR: GE_GERICHTE ATAS/490/2007 du 10 mai 2007</w:t>
      </w:r>
    </w:p>
    <w:p>
      <w:r>
        <w:t>IT: GE_GERICHTE ATAS/490/2007 del 10 maggio 2007</w:t>
      </w:r>
    </w:p>
    <w:p>
      <w:pPr>
        <w:pStyle w:val="Heading2"/>
      </w:pPr>
      <w:r>
        <w:t>Volltext</w:t>
      </w:r>
    </w:p>
    <w:p>
      <w:r>
        <w:t>!"##$ %&amp;#"##$ '' () '*+), , , ( )', * -. / 0# - "##$</w:t>
      </w:r>
    </w:p>
    <w:p>
      <w:r>
        <w:t>!!!"#$ % &amp;'()"(! !!*"(+('!('</w:t>
      </w:r>
    </w:p>
    <w:p>
      <w:r>
        <w:t>' '(</w:t>
      </w:r>
    </w:p>
    <w:p>
      <w:r>
        <w:t>(' ,, * !' - ./&amp; (012 !(!"</w:t>
      </w:r>
    </w:p>
    <w:p>
      <w:r>
        <w:t>34523166/ %137% ,() , 1* &amp;'"!! 18")'!'166/* 88!( *'%!)!!("9!%&amp;': *;' ("!)!(? &amp;' ''!'2'166/(('!:'!(' * (' ! * !%'( *!)!!(" ! ( &gt; ' '(&amp;' 8! ? * ) '@( " "&amp;'"!! 15)'!166/*" "!! 1 8")'!' 166/ ( &amp;' " ') ! &gt; *!!('(! &amp; ' '&amp;'!*!('(! ( )"!! ? ,*(', , ('* !A0 )B'1661 !8!( !@) !'C '@!(! ! 8""' ' C'%!)!!(" 9? 8E '(! A ( ' ( 25 E A ( FE 1 ;? &amp;"( '!B"(: '"(B!? !( ' ' C!(!" '&amp;'!C!('(! ( ""!! ((="? C'(E27E7 !8""''&amp;'(!@""'' !(' ! 9; C'' &amp;( ' !"'' "!! ' &amp;&amp; !(! (' =' '(8 '" C) ! &amp;'")!? 8 '(: ' (('=!(!@)!( B "&amp;H '=&amp;' "'( B C88!( C'%!)!!("E 2E C!(!" &gt; )'' &gt; ' '( ,'E266E%% &gt; (!(' &amp;'(!!&amp;(! &gt;8'!("&amp;E 5E (*" (8!G"&gt;1668'E&gt;F'@*!(!"E /E 8 ' &amp;'(! =C &amp;)( 8 '' ' ' (' &amp;'"( ''H( "! 76 *) !E</w:t>
      </w:r>
    </w:p>
    <w:p>
      <w:r>
        <w:t>@'88!:'</w:t>
      </w:r>
    </w:p>
    <w:p>
      <w:r>
        <w:t>!,,</w:t>
      </w:r>
    </w:p>
    <w:p>
      <w:r>
        <w:t>'"!(L</w:t>
      </w:r>
    </w:p>
    <w:p>
      <w:r>
        <w:t>M'! M &amp;! 8 '&amp;'"(''H(( (!8!"G&amp;'(!!!=C&gt;C88!8""' &amp;'@'88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