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ATAS/490/2006 vom 29. Mai 2006</w:t>
      </w:r>
    </w:p>
    <w:p>
      <w:r>
        <w:t>GE Cour de justice, 2006-05-29, DE</w:t>
      </w:r>
    </w:p>
    <w:p>
      <w:r>
        <w:rPr>
          <w:b/>
        </w:rPr>
        <w:t xml:space="preserve">Quelle: </w:t>
      </w:r>
      <w:r>
        <w:t>https://mcp.opencaselaw.ch/entscheid/ge_gerichte_ATAS_490_2006</w:t>
      </w:r>
    </w:p>
    <w:p>
      <w:r>
        <w:t>FR: GE_GERICHTE ATAS/490/2006 du 29 mai 2006</w:t>
      </w:r>
    </w:p>
    <w:p>
      <w:r>
        <w:t>IT: GE_GERICHTE ATAS/490/2006 del 29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"#$%%"&amp;''% ("#)'"&amp;''* ( (+ +(+ + ,- % &amp;# - &amp;''*</w:t>
      </w:r>
    </w:p>
    <w:p>
      <w:r>
        <w:t>!!!!!!!!!!"</w:t>
      </w:r>
    </w:p>
    <w:p>
      <w:r>
        <w:t>#$%&amp;'%( (#)'%((*% %'$+,</w:t>
      </w:r>
    </w:p>
    <w:p>
      <w:r>
        <w:t>(# !!!!!!!!!!"</w:t>
      </w:r>
    </w:p>
    <w:p>
      <w:r>
        <w:t>(#( % - . "&amp;(&amp;/01" $%101"2334. , 56#</w:t>
      </w:r>
    </w:p>
    <w:p>
      <w:r>
        <w:t>"+789%% % " &amp; ((:;53"5333 8 ?@0&gt;5330 5&gt;A + .( 2B CD#%(21%;533E"26+#;(;($#6% $' (&amp; ( (# !!!!!!!!!!" ' 24E0" % ( !!!!!!!!!!"'24A4"#'(%(5A$%#;2444B 5B +==A(CD#%$'%'";($#6%(' $%D$#%'(&amp;($'&amp;F$=#'$ '$/(%#DB 1B CD#%((&amp;%(&amp;('=%=55&amp;#;533E%'%'%# ()==;('54&amp;#;533E$/'%($%DB AB D#%$;('"(#(($ ()$%%(;$DG$(%#D(20)EA0=B23$6 (, 5</w:t>
      </w:r>
    </w:p>
    <w:p>
      <w:r>
        <w:t>"##%(:(4 ='&amp;5330B&amp;%D%(;(')%$$#(('&amp; ()%$%%(%=&amp;((#(B EB %H(#("$%%(%)'6&amp;H55)24?=B@3##% ( )%' = ( + CD' ( (&amp;" / %# ( ( 2A ('#;533E( - . B 0B ( 52 &amp; 5330";('=#' /:'$/G" " $$%( H - . ( %=' H )%%% ( $'&amp;F ( )/:'$/ #%% ( 5)@5E =B @E I55)24?=B@3J20)EA0=B23K1@)?A1=B43L5K24)1?2=B4E:20)EA0=B23MB ?B ); ();C% ( /:'$/ ( (' #$% 2E # 5330" '%'D('HCDB</w:t>
      </w:r>
    </w:p>
    <w:p>
      <w:r>
        <w:t>+ ( 2B )%B5E(='(';$D($'&amp;F$=" &amp;"&amp;&amp;%%&amp;(%'(2?('#;2441I,M"%'&amp;D 2C&amp;5333"6D$'(((&amp;BGC%% $(N($%%(%H$%DI%B255%251(&amp;:M" CD(((&amp;#$'%%()%B?1B2(='(' $'&amp;F $= ( 5E C 24@5 IM" % H 6&amp; ; %(($2O%5331"(%"$6G)== '%'%#I%B2A5M"/'%()==$%D;('( '$%%('%#'$CD((&amp;B</w:t>
      </w:r>
    </w:p>
    <w:p>
      <w:r>
        <w:t>&gt;?@0&gt;5330 1&gt;A 5B )%B55,I&amp;%&amp;D($2C&amp;5333M" ( (&amp;" $%% ( % G (% #D % $%D' =#'#%/%B255"251"2A2%2A5P%B1HE,)$$G% $D#%%H%='IB2MB+GC%"$%%( %H$%D$(H(=='%$%%(%"D#%' ( &amp; ( ; $D /%% '&amp;%#% ##% ( (&amp;" % $%%(%"D#%'(&amp;(;$D/%%'&amp;%#% ##%((#DI=B%B5A,MB"C% H $%% ( % % H )&amp; ( ; $D /%% ##% ( ( #D %'Q%( ##%((&amp; I ,25@513P ,254AAAMB</w:t>
      </w:r>
    </w:p>
    <w:p>
      <w:r>
        <w:t>N$6" CD ( $#6 % (' $%D $ #%' ( $%% ( % G (% #D $ (#(B (% $%%%"(N$%"(#D"5A$%#;2444"%(N%$% 55&amp;#;533E"(%HGCD#%((&amp;%(&amp;/'%B 1B (#% $(%" $%% G $(% #D $ (#(%(20)EA0=B23%(GG$(#(%( 55)24?=B@3"%'Q%F%('CH'%''$%%%($'&amp;F ('=(B "(#((%H/:'$#%%(@)5?1=B3E I20)EA0=B23L5M%:(%#%%(22)34@=B43I55)24?=B@3L5M" (%GN%(#(G(%(#(#%%(5)@5E=B @EB AB =#'#% H C$(" ($ C ('%#% $ $%D CG)##%(%=%($%%(%((#"C% (&amp;';''=(%%$%%(%H(%'Q%#$% #%%(:B%'Q%%'%/###'D)%B25 ()($'&amp;F$=&amp;"&amp;&amp;%%&amp;(%' (2@&amp;24@AI5M%/'D#%":%$' I ,$;'10&gt;35(2@C%5331M EB '##%$R"$'('%%D%%I%B?1B5% @48B2($'((#%%&amp;(25$%#;24@EMB</w:t>
      </w:r>
    </w:p>
    <w:p>
      <w:r>
        <w:t>SSS</w:t>
      </w:r>
    </w:p>
    <w:p>
      <w:r>
        <w:t>&gt;?@0&gt;5330 A&gt;A (. (+ +(+ +</w:t>
      </w:r>
    </w:p>
    <w:p>
      <w:r>
        <w:t>/0121-- 3 411 1 5! $*&amp; 6 2B &amp;% - . H%='"(#$%((# !!!!!!!!!!"'24E0"##(5)@5E=B@EH, 5</w:t>
      </w:r>
    </w:p>
    <w:p>
      <w:r>
        <w:t>=&amp;( !!!!!!!!!!"'24A4"T " G ( %'Q% #$% ( ('%" (6 55 &amp;#; 533ECG)##%(%=%B 5B NF(#%%G(;B 1B %G$'(%D%%B AB =#$%(G)$&amp;%=#%$'%Q% ( (' ( 13 C (6 %=% $ $ ##(' (' ;='('(" +97+=G0"033A</w:t>
      </w:r>
    </w:p>
    <w:p>
      <w:r>
        <w:t>"% /#$B (' $% Q% $D'B #'# (% L M (G /%#% G (' % (' ;% % $ ( ('%%G'P;M/$$G#%=%#$&amp;(#(%% %('PM$%D%($'%%B #'# %%$%''#%'#''%%M;M%M:(" ;='('($$%#%6G) (&amp;('&amp;;B#'#(#%#F ( $&amp;" G % C%" G (' %%G' % )&amp;$$ ( G'%'/$'('%I%B215"230%23@MB</w:t>
      </w:r>
    </w:p>
    <w:p>
      <w:r>
        <w:t>D==6</w:t>
      </w:r>
    </w:p>
    <w:p>
      <w:r>
        <w:t>.U V</w:t>
      </w:r>
    </w:p>
    <w:p>
      <w:r>
        <w:t>'(%L</w:t>
      </w:r>
    </w:p>
    <w:p>
      <w:r>
        <w:t>F</w:t>
      </w:r>
    </w:p>
    <w:p>
      <w:r>
        <w:t>$=#($'%Q%%%='/$%GNHN==='(' ($D==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