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ATAS/490/2005 vom 30. Mai 2005</w:t>
      </w:r>
    </w:p>
    <w:p>
      <w:r>
        <w:t>GE Cour de justice, 2005-05-30, DE</w:t>
      </w:r>
    </w:p>
    <w:p>
      <w:r>
        <w:rPr>
          <w:b/>
        </w:rPr>
        <w:t xml:space="preserve">Quelle: </w:t>
      </w:r>
      <w:r>
        <w:t>https://mcp.opencaselaw.ch/entscheid/ge_gerichte_ATAS_490_2005</w:t>
      </w:r>
    </w:p>
    <w:p>
      <w:r>
        <w:t>FR: GE_GERICHTE ATAS/490/2005 du 30 mai 2005</w:t>
      </w:r>
    </w:p>
    <w:p>
      <w:r>
        <w:t>IT: GE_GERICHTE ATAS/490/2005 del 30 maggio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. / ! .- F</w:t>
      </w:r>
    </w:p>
    <w:p>
      <w:r>
        <w:t>) " . .</w:t>
      </w:r>
    </w:p>
    <w:p>
      <w:r>
        <w:t>.00 /</w:t>
      </w:r>
    </w:p>
    <w:p>
      <w:r>
        <w:t>)) . D&gt;( . (" ;</w:t>
      </w:r>
    </w:p>
    <w:p>
      <w:r>
        <w:t># .</w:t>
      </w:r>
    </w:p>
    <w:p>
      <w:r>
        <w:t>0 (# .</w:t>
      </w:r>
    </w:p>
    <w:p>
      <w:r>
        <w:t>B 0; .7 , F .</w:t>
      </w:r>
    </w:p>
    <w:p>
      <w:r>
        <w:t>F -" . ;</w:t>
      </w:r>
    </w:p>
    <w:p>
      <w:r>
        <w:t>(( . B )D!" / )0 B / A</w:t>
      </w:r>
    </w:p>
    <w:p>
      <w:r>
        <w:t>N</w:t>
      </w:r>
    </w:p>
    <w:p>
      <w:r>
        <w:t>0" "#7</w:t>
      </w:r>
    </w:p>
    <w:p>
      <w:r>
        <w:t>B / . B (0 /</w:t>
      </w:r>
    </w:p>
    <w:p>
      <w:r>
        <w:t>/</w:t>
      </w:r>
    </w:p>
    <w:p>
      <w:r>
        <w:t>)</w:t>
      </w:r>
    </w:p>
    <w:p>
      <w:r>
        <w:t>) ) . .</w:t>
      </w:r>
    </w:p>
    <w:p>
      <w:r>
        <w:t>))D0 )</w:t>
      </w:r>
    </w:p>
    <w:p>
      <w:r>
        <w:t>B /</w:t>
      </w:r>
    </w:p>
    <w:p>
      <w:r>
        <w:t>D&gt;(</w:t>
      </w:r>
    </w:p>
    <w:p>
      <w:r>
        <w:t>0"( 0 . .- . ; .</w:t>
      </w:r>
    </w:p>
    <w:p>
      <w:r>
        <w:t>, O . .-</w:t>
      </w:r>
    </w:p>
    <w:p>
      <w:r>
        <w:t>=) . ) ;</w:t>
      </w:r>
    </w:p>
    <w:p>
      <w:r>
        <w:t>()? O</w:t>
      </w:r>
    </w:p>
    <w:p>
      <w:r>
        <w:t>/</w:t>
      </w:r>
    </w:p>
    <w:p>
      <w:r>
        <w:t>)</w:t>
      </w:r>
    </w:p>
    <w:p>
      <w:r>
        <w:t>) " . .7</w:t>
      </w:r>
    </w:p>
    <w:p>
      <w:r>
        <w:t>F)</w:t>
      </w:r>
    </w:p>
    <w:p>
      <w:r>
        <w:t>.00 /- - . ) . ; (0. ) ) # .- . B . 0 ()!" /( F) #</w:t>
      </w:r>
    </w:p>
    <w:p>
      <w:r>
        <w:t>()# .-</w:t>
      </w:r>
    </w:p>
    <w:p>
      <w:r>
        <w:t>(5 / / )0 B / /</w:t>
      </w:r>
    </w:p>
    <w:p>
      <w:r>
        <w:t>) )(</w:t>
      </w:r>
    </w:p>
    <w:p>
      <w:r>
        <w:t>;</w:t>
      </w:r>
    </w:p>
    <w:p>
      <w:r>
        <w:t>(0 / .</w:t>
      </w:r>
    </w:p>
    <w:p>
      <w:r>
        <w:t>D&gt;( . ("7</w:t>
      </w:r>
    </w:p>
    <w:p>
      <w:r>
        <w:t>/ . ; . / (</w:t>
      </w:r>
    </w:p>
    <w:p>
      <w:r>
        <w:t>B )# )D!" /</w:t>
      </w:r>
    </w:p>
    <w:p>
      <w:r>
        <w:t>0 &amp;</w:t>
      </w:r>
    </w:p>
    <w:p>
      <w:r>
        <w:t>.D( / . ")</w:t>
      </w:r>
    </w:p>
    <w:p>
      <w:r>
        <w:t>&amp; .0 (( (. )B . &amp; - ; 0 . ("</w:t>
      </w:r>
    </w:p>
    <w:p>
      <w:r>
        <w:t>) ) P ))0 0 . ) . ; (0.</w:t>
      </w:r>
    </w:p>
    <w:p>
      <w:r>
        <w:t>B /7</w:t>
      </w:r>
    </w:p>
    <w:p>
      <w:r>
        <w:t>)#&gt;( . ;</w:t>
      </w:r>
    </w:p>
    <w:p>
      <w:r>
        <w:t>P .00 ((</w:t>
      </w:r>
    </w:p>
    <w:p>
      <w:r>
        <w:t>)#&gt;( ) /7</w:t>
      </w:r>
    </w:p>
    <w:p>
      <w:r>
        <w:t>F) B</w:t>
      </w:r>
    </w:p>
    <w:p>
      <w:r>
        <w:t>))0</w:t>
      </w:r>
    </w:p>
    <w:p>
      <w:r>
        <w:t>(# . ( ; ;</w:t>
      </w:r>
    </w:p>
    <w:p>
      <w:r>
        <w:t>&amp; 0.</w:t>
      </w:r>
    </w:p>
    <w:p>
      <w:r>
        <w:t>)D! / /</w:t>
      </w:r>
    </w:p>
    <w:p>
      <w:r>
        <w:t>)</w:t>
      </w:r>
    </w:p>
    <w:p>
      <w:r>
        <w:t>F ) . (" =B7 )) . %: B0; $332 .</w:t>
      </w:r>
    </w:p>
    <w:p>
      <w:r>
        <w:t>&lt; B0; $334?7</w:t>
      </w:r>
    </w:p>
    <w:p>
      <w:r>
        <w:t>,-" . -0</w:t>
      </w:r>
    </w:p>
    <w:p>
      <w:r>
        <w:t>)</w:t>
      </w:r>
    </w:p>
    <w:p>
      <w:r>
        <w:t>9999999999</w:t>
      </w:r>
    </w:p>
    <w:p>
      <w:r>
        <w:t>0. 0</w:t>
      </w:r>
    </w:p>
    <w:p>
      <w:r>
        <w:t>)) .</w:t>
      </w:r>
    </w:p>
    <w:p>
      <w:r>
        <w:t>99999999997</w:t>
      </w:r>
    </w:p>
    <w:p>
      <w:r>
        <w:t>- 0"( .</w:t>
      </w:r>
    </w:p>
    <w:p>
      <w:r>
        <w:t>) B .-#; -0 .</w:t>
      </w:r>
    </w:p>
    <w:p>
      <w:r>
        <w:t>; 0 )B 7</w:t>
      </w:r>
    </w:p>
    <w:p>
      <w:r>
        <w:t>.</w:t>
      </w:r>
    </w:p>
    <w:p>
      <w:r>
        <w:t>#; . - ; 0</w:t>
      </w:r>
    </w:p>
    <w:p>
      <w:r>
        <w:t>- ) 0 .</w:t>
      </w:r>
    </w:p>
    <w:p>
      <w:r>
        <w:t>.#</w:t>
      </w:r>
    </w:p>
    <w:p>
      <w:r>
        <w:t>0)0 ; . ( F . F .</w:t>
      </w:r>
    </w:p>
    <w:p>
      <w:r>
        <w:t>M . . . =) .-F . ) "</w:t>
      </w:r>
    </w:p>
    <w:p>
      <w:r>
        <w:t>0 ) . (;( .</w:t>
      </w:r>
    </w:p>
    <w:p>
      <w:r>
        <w:t>B0?7</w:t>
      </w:r>
    </w:p>
    <w:p>
      <w:r>
        <w:t>)</w:t>
      </w:r>
    </w:p>
    <w:p>
      <w:r>
        <w:t>. /0 / . () B .</w:t>
      </w:r>
    </w:p>
    <w:p>
      <w:r>
        <w:t>F</w:t>
      </w:r>
    </w:p>
    <w:p>
      <w:r>
        <w:t>.</w:t>
      </w:r>
    </w:p>
    <w:p>
      <w:r>
        <w:t>'" -0 0 )0. 0 &amp;</w:t>
      </w:r>
    </w:p>
    <w:p>
      <w:r>
        <w:t>0D;</w:t>
      </w:r>
    </w:p>
    <w:p>
      <w:r>
        <w:t>; =BB / B ) B0/ !M</w:t>
      </w:r>
    </w:p>
    <w:p>
      <w:r>
        <w:t>B((</w:t>
      </w:r>
    </w:p>
    <w:p>
      <w:r>
        <w:t>B0/</w:t>
      </w:r>
    </w:p>
    <w:p>
      <w:r>
        <w:t>. / &gt;( .0 ?7</w:t>
      </w:r>
    </w:p>
    <w:p>
      <w:r>
        <w:t>.</w:t>
      </w:r>
    </w:p>
    <w:p>
      <w:r>
        <w:t>/ )0&gt;. /</w:t>
      </w:r>
    </w:p>
    <w:p>
      <w:r>
        <w:t># )00 ) -0</w:t>
      </w:r>
    </w:p>
    <w:p>
      <w:r>
        <w:t>); P .00 (( D</w:t>
      </w:r>
    </w:p>
    <w:p>
      <w:r>
        <w:t>)B B( )0).0</w:t>
      </w:r>
    </w:p>
    <w:p>
      <w:r>
        <w:t>.</w:t>
      </w:r>
    </w:p>
    <w:p>
      <w:r>
        <w:t>=B7 )) . $G B0; $332 .</w:t>
      </w:r>
    </w:p>
    <w:p>
      <w:r>
        <w:t>&lt; B0; $334?7</w:t>
      </w:r>
    </w:p>
    <w:p>
      <w:r>
        <w:t>47</w:t>
      </w:r>
    </w:p>
    <w:p>
      <w:r>
        <w:t>.0 . $6 A $332 -</w:t>
      </w:r>
    </w:p>
    <w:p>
      <w:r>
        <w:t>B(0 - 00 /- B . ).</w:t>
      </w:r>
    </w:p>
    <w:p>
      <w:r>
        <w:t>!"</w:t>
      </w:r>
    </w:p>
    <w:p>
      <w:r>
        <w:t># 0</w:t>
      </w:r>
    </w:p>
    <w:p>
      <w:r>
        <w:t>( B / F5</w:t>
      </w:r>
    </w:p>
    <w:p>
      <w:r>
        <w:t>); P .00 ((</w:t>
      </w:r>
    </w:p>
    <w:p>
      <w:r>
        <w:t>(. )B</w:t>
      </w:r>
    </w:p>
    <w:p>
      <w:r>
        <w:t>. -7</w:t>
      </w:r>
    </w:p>
    <w:p>
      <w:r>
        <w:rPr>
          <w:b/>
        </w:rPr>
        <w:t>E. 6</w:t>
      </w:r>
    </w:p>
    <w:p>
      <w:r>
        <w:t>7 $ 7</w:t>
      </w:r>
    </w:p>
    <w:p>
      <w:r>
        <w:t>5 &amp; A</w:t>
      </w:r>
    </w:p>
    <w:p>
      <w:r>
        <w:t>/ -</w:t>
      </w:r>
    </w:p>
    <w:p>
      <w:r>
        <w:t>0</w:t>
      </w:r>
    </w:p>
    <w:p>
      <w:r>
        <w:t>-)&gt; -F .- (. )B 7</w:t>
      </w:r>
    </w:p>
    <w:p>
      <w:r>
        <w:t>D</w:t>
      </w:r>
    </w:p>
    <w:p>
      <w:r>
        <w:t>)</w:t>
      </w:r>
    </w:p>
    <w:p>
      <w:r>
        <w:t>. ; /</w:t>
      </w:r>
    </w:p>
    <w:p>
      <w:r>
        <w:t>#F !'</w:t>
      </w:r>
    </w:p>
    <w:p>
      <w:r>
        <w:t>;.</w:t>
      </w:r>
    </w:p>
    <w:p>
      <w:r>
        <w:t>.</w:t>
      </w:r>
    </w:p>
    <w:p>
      <w:r>
        <w:t>A0 ) .- ( .</w:t>
      </w:r>
    </w:p>
    <w:p>
      <w:r>
        <w:t>, )</w:t>
      </w:r>
    </w:p>
    <w:p>
      <w:r>
        <w:t>(P( )#0( /</w:t>
      </w:r>
    </w:p>
    <w:p>
      <w:r>
        <w:t>B. 0"(</w:t>
      </w:r>
    </w:p>
    <w:p>
      <w:r>
        <w:t>)) .</w:t>
      </w:r>
    </w:p>
    <w:p>
      <w:r>
        <w:t>9999999999</w:t>
      </w:r>
    </w:p>
    <w:p>
      <w:r>
        <w:t>9999999999</w:t>
      </w:r>
    </w:p>
    <w:p>
      <w:r>
        <w:t>. (P( .00 / -BB .0;))0</w:t>
      </w:r>
    </w:p>
    <w:p>
      <w:r>
        <w:t>); P / B 0 . (. )B 7</w:t>
      </w:r>
    </w:p>
    <w:p>
      <w:r>
        <w:t>1%2231$334 5 616 5</w:t>
      </w:r>
    </w:p>
    <w:p>
      <w:r>
        <w:t>!</w:t>
        <w:tab/>
        <w:t>4 -,</w:t>
        <w:tab/>
        <w:t>! ,!</w:t>
        <w:tab/>
        <w:t>!</w:t>
      </w:r>
    </w:p>
    <w:p>
      <w:r>
        <w:t># 6/7</w:t>
        <w:tab/>
        <w:t>8</w:t>
        <w:tab/>
        <w:tab/>
        <w:t>9</w:t>
        <w:tab/>
        <w:tab/>
        <w:tab/>
        <w:t>:;</w:t>
        <w:tab/>
        <w:t>%&lt;)</w:t>
        <w:tab/>
        <w:t>"= 7</w:t>
      </w:r>
    </w:p>
    <w:p>
      <w:r>
        <w:t>%7 0</w:t>
      </w:r>
    </w:p>
    <w:p>
      <w:r>
        <w:t>;#7</w:t>
      </w:r>
    </w:p>
    <w:p>
      <w:r>
        <w:t>#</w:t>
        <w:tab/>
        <w:t>7</w:t>
      </w:r>
    </w:p>
    <w:p>
      <w:r>
        <w:t>$7</w:t>
      </w:r>
    </w:p>
    <w:p>
      <w:r>
        <w:t>A7 27</w:t>
      </w:r>
    </w:p>
    <w:p>
      <w:r>
        <w:t>/</w:t>
      </w:r>
    </w:p>
    <w:p>
      <w:r>
        <w:t>)0.</w:t>
      </w:r>
    </w:p>
    <w:p>
      <w:r>
        <w:t>" 7</w:t>
      </w:r>
    </w:p>
    <w:p>
      <w:r>
        <w:t>47 B(</w:t>
      </w:r>
    </w:p>
    <w:p>
      <w:r>
        <w:t>) .</w:t>
      </w:r>
    </w:p>
    <w:p>
      <w:r>
        <w:t>/- ); B(</w:t>
      </w:r>
    </w:p>
    <w:p>
      <w:r>
        <w:t>)0 P .</w:t>
      </w:r>
    </w:p>
    <w:p>
      <w:r>
        <w:t>.0 . 23 A .&gt;</w:t>
      </w:r>
    </w:p>
    <w:p>
      <w:r>
        <w:t>B ) ) ((.0 .0</w:t>
      </w:r>
    </w:p>
    <w:p>
      <w:r>
        <w:t># B0.0 .</w:t>
      </w:r>
    </w:p>
    <w:p>
      <w:r>
        <w:t>,!U M!B/ G G334</w:t>
      </w:r>
    </w:p>
    <w:p>
      <w:r>
        <w:t>F() 7</w:t>
      </w:r>
    </w:p>
    <w:p>
      <w:r>
        <w:t>.0</w:t>
      </w:r>
    </w:p>
    <w:p>
      <w:r>
        <w:t>) P )"07</w:t>
      </w:r>
    </w:p>
    <w:p>
      <w:r>
        <w:t>(0( . H ? . / F( / .0</w:t>
      </w:r>
    </w:p>
    <w:p>
      <w:r>
        <w:t>.0 #</w:t>
      </w:r>
    </w:p>
    <w:p>
      <w:r>
        <w:t>) .</w:t>
      </w:r>
    </w:p>
    <w:p>
      <w:r>
        <w:t>.0 /0I #? F) ) / ( B</w:t>
      </w:r>
    </w:p>
    <w:p>
      <w:r>
        <w:t>( ); .(.</w:t>
      </w:r>
    </w:p>
    <w:p>
      <w:r>
        <w:t>.0 I ? )</w:t>
      </w:r>
    </w:p>
    <w:p>
      <w:r>
        <w:t>"</w:t>
      </w:r>
    </w:p>
    <w:p>
      <w:r>
        <w:t>.</w:t>
      </w:r>
    </w:p>
    <w:p>
      <w:r>
        <w:t>)07 ,</w:t>
      </w:r>
    </w:p>
    <w:p>
      <w:r>
        <w:t>(0(</w:t>
      </w:r>
    </w:p>
    <w:p>
      <w:r>
        <w:t>)</w:t>
      </w:r>
    </w:p>
    <w:p>
      <w:r>
        <w:t>00( 0(00</w:t>
      </w:r>
    </w:p>
    <w:p>
      <w:r>
        <w:t>? #?</w:t>
      </w:r>
    </w:p>
    <w:p>
      <w:r>
        <w:t>? 5.</w:t>
      </w:r>
    </w:p>
    <w:p>
      <w:r>
        <w:t># B0.0 .</w:t>
      </w:r>
    </w:p>
    <w:p>
      <w:r>
        <w:t>) )</w:t>
      </w:r>
    </w:p>
    <w:p>
      <w:r>
        <w:t>( &gt;</w:t>
      </w:r>
    </w:p>
    <w:p>
      <w:r>
        <w:t>/- .; .0 ;#7</w:t>
      </w:r>
    </w:p>
    <w:p>
      <w:r>
        <w:t>(0( .</w:t>
      </w:r>
    </w:p>
    <w:p>
      <w:r>
        <w:t>(</w:t>
      </w:r>
    </w:p>
    <w:p>
      <w:r>
        <w:t>(D . ); /</w:t>
      </w:r>
    </w:p>
    <w:p>
      <w:r>
        <w:t>A</w:t>
      </w:r>
    </w:p>
    <w:p>
      <w:r>
        <w:t>/</w:t>
      </w:r>
    </w:p>
    <w:p>
      <w:r>
        <w:t>.0 /0</w:t>
      </w:r>
    </w:p>
    <w:p>
      <w:r>
        <w:t>-;)) . /</w:t>
      </w:r>
    </w:p>
    <w:p>
      <w:r>
        <w:t>00 F)0. 0</w:t>
      </w:r>
    </w:p>
    <w:p>
      <w:r>
        <w:t>=7 %2$ %3G</w:t>
      </w:r>
    </w:p>
    <w:p>
      <w:r>
        <w:t>%3@ ?7</w:t>
      </w:r>
    </w:p>
    <w:p>
      <w:r>
        <w:t>"BB &gt;H</w:t>
      </w:r>
    </w:p>
    <w:p>
      <w:r>
        <w:t>* 5 [</w:t>
      </w:r>
    </w:p>
    <w:p>
      <w:r>
        <w:t>0 . H</w:t>
      </w:r>
    </w:p>
    <w:p>
      <w:r>
        <w:t>\</w:t>
      </w:r>
    </w:p>
    <w:p>
      <w:r>
        <w:t>) B( . )0 P</w:t>
      </w:r>
    </w:p>
    <w:p>
      <w:r>
        <w:t>B 0 F )</w:t>
      </w:r>
    </w:p>
    <w:p>
      <w:r>
        <w:t>/-&amp; -BB B0.0 .</w:t>
      </w:r>
    </w:p>
    <w:p>
      <w:r>
        <w:t>0 )# / )</w:t>
      </w:r>
    </w:p>
    <w:p>
      <w:r>
        <w:t>"BB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