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ATAS/490/2004 vom 24. Juni 2004</w:t>
      </w:r>
    </w:p>
    <w:p>
      <w:r>
        <w:t>GE Cour de justice, 2004-06-24, DE</w:t>
      </w:r>
    </w:p>
    <w:p>
      <w:r>
        <w:rPr>
          <w:b/>
        </w:rPr>
        <w:t xml:space="preserve">Quelle: </w:t>
      </w:r>
      <w:r>
        <w:t>https://mcp.opencaselaw.ch/entscheid/ge_gerichte_ATAS_490_2004</w:t>
      </w:r>
    </w:p>
    <w:p>
      <w:r>
        <w:t>FR: GE_GERICHTE ATAS/490/2004 du 24 juin 2004</w:t>
      </w:r>
    </w:p>
    <w:p>
      <w:r>
        <w:t>IT: GE_GERICHTE ATAS/490/2004 del 24 giugno 2004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$%&amp;'($)**( $+,*$)**+</w:t>
      </w:r>
    </w:p>
    <w:p>
      <w:r>
        <w:t>- .- ! / -! /!. +0 123 )( " )**+</w:t>
      </w:r>
    </w:p>
    <w:p>
      <w:r>
        <w:t>4444444444 ! "!#"$"% &amp;!"'()*+,$%" $!-"" !</w:t>
      </w:r>
    </w:p>
    <w:p>
      <w:r>
        <w:t>! /55.! ! / 6-!7.8.. $ .!/01211</w:t>
      </w:r>
    </w:p>
    <w:p>
      <w:r>
        <w:t>13 " "-</w:t>
      </w:r>
    </w:p>
    <w:p>
      <w:r>
        <w:t>425134 5. 16 &amp;$-77777777778*"1/9'$:!";"! ;"-"-)$ $, 8 1// -+ $ &gt;? -!.$-"!;$$:8 !8--$-;#%:1// ?-; $)-1//A ;;!--!*")$: "B7777777777@ (" -6 36 1/$-+1//A!%: !*" * *" "- $:"$ $" "!C!" -+!;!D !"*!" " "-"%6 ,-" -$" $ : +"- &gt;!" " % ! ! ! "! -$"+" " 8"" $ ;"* ! "! $ ;! ;&gt;6 "" $ *" : !$!" $ "$ :" :!( @ 6 '6 @"; $$!;!$!" 8!":" ! ! 7777777777%"8" "%$$"!;&gt;"6-",-88 10 -+1///: *!-!%!$$2' -+1/// ! ("!$!! "$-"%" $;!$!" 6 :!:"$ $1//A(@ 3!*-+1///6 E6 &gt;!!" "%( +"- &gt;!" "2A-2 "!-,$-"%" -"! 8" $:&gt;!$! &gt;"$!$.8-!" $:"! "( :" "!!,"-$ F86")!61'8!'$!" G6 96 :" -""" $ *"(1 !" "J -$"! 8" $:! "!$;!;&gt;6 !+ :1///!" ;!;"$!" ( )&gt;!"%! "( &gt;!$! &gt;"$ $$!$.8-!" * "$</w:t>
      </w:r>
    </w:p>
    <w:p>
      <w:r>
        <w:t>435134 $!* +$"88&gt;;!$ ( ,"!4$"86 !+! $ -$"* :"!-+ (:4"$ 6 A6 :!!" "! 8!- :" # @ 13 -+ 2 !$! &gt;" $ $ !$. 8-! " $ ;! $!" *";" &gt;!"% $"*!4,",&gt;!"% $"! &gt;"!4"$:;&gt; !+" &gt;.&gt;! !-"$"! &gt;" + "!$ &gt; "%6 "$"%% " ( ," " $": 1/// - "! "" $ *"$1 " "%! 77777777776! ! $29*"2 - $"* !!; !D 8 "$ "8"+ * $!6 $: !88 .&gt;! &gt;!!;"%6 .- !- !!;" 8!" "- $ $*!" "! * $ "$ ""$" 8; - $"6 " $ :"88"" $ - &gt; "% !!; "! $ ! "" $ $ "*" $: 6 " - .&gt;" "%$% $*" !*!" !;"*- - (:$$ "*" *-" !$$!"$6 (:"" $ *"": "-(E " "% ;- (E +" $:) !* "!$ " 6 "*" $ " $$$ %" *!" $: "*" - ;- $E $ $ !*!% $ -4K %" ( :!";" $ :"" .&gt;" "%$ *"(E ! "%6!" $*.&gt;" "%:,-""%:-! $ -$" .&gt;" "% ! $ !+ $ !" -!+"$6 @! @&amp;</w:t>
      </w:r>
    </w:p>
    <w:p>
      <w:r>
        <w:t>&amp; : " $ *",";"+(1 - !!;"!* "!6!! $2/!*-+2 8$*"$$"*""!$&gt;- !!;" !$";! "$8"+!-.;"&gt;.," ""&gt;!$! &gt;"8-!!4 "$!" !+" $"8-!$6! !--"%( : 6 1'6 $""! $ 2/ #*" 2 " "%$ !+-!+"$$!" "-" "!8! "!6 1E6 !-;" $: $ ! "! #"$"% @ :8!-!!" "!! $""!%" # : 2 " "%6 :! : !"$) % !+ !- !8!- $!!, !"*"$ 6: :, "!$ !!" , !$" "!$#"$% (*!+ $! %:":. "$- M* , "6 1A6 :-" !! "8!-"+ !$ !"% -"$:!88"$)1!I 2 .-"6</w:t>
      </w:r>
    </w:p>
    <w:p>
      <w:r>
        <w:t>4E5134 :"" $ *" $ " ( *" $ A ! #; ! -! "86 : !" $&gt;!#;: $(,4"%$-!D $"!" "8 . *!" ,- !D " ! ( % "! " ";" F C /9 2/EJ O " $ $!" $-"" "8 ')- $" "! 1//1 6 2'A J L+&gt;"$ $!" #$""" "* " 1/A1 6313 6G6 4 : !" $&gt;!#;* %!"%:"!" %!-!. % "+!*" ,-"F86O!6" 662E1G6"P :)$! ,% $*" -K-!*" (:!"!$: ! " # ! *"! "! $ $!" !" "% ! K $ !"$: 8", $ $: "!$#; @ ! ?! " "!" $!"" " #"$" "!6</w:t>
      </w:r>
    </w:p>
    <w:p>
      <w:r>
        <w:t>495134 4 !""! " "!" K $6@: " " "! $ 4" + F86 4CQ!" + $ &gt; $@&gt;R"S*!61//1610A! '3 % ! " " "+ $ %" " "% ! $ $!-" $ !"6 $"!" "! ; 8$ !+"; ! ( ;! ! ! ", $ !" ! -K- !" ! ",#%( "()* $"*!--""! !$ ! 6: ""!!$(:,";!!"8$ %;" ;*!" @6 @!: 613161 T!" +" $ "+,- !#; ! "*" J ); !-+ :!;" "! #"$" "! !- U6!$ "!$ 1/01$"!" "! ! " "! !- "2"+!--" NT "+ $-"" "8 " " ! !$$!" $-"" "8$ !D!"*!" U6 ! " "!:" ) !-K-""%!"!$""6 ); $:" "! - #; $ $;; $: $"!" "! ! !N $" !" ( " "! " &gt;" !"% !!;"%!. - "%$!-6#;$* ""!" "- $ , "$!"6 $!K $3 " !"% !!;"%6 $ *, !"F&amp;-!"$$!"V &amp;41/0 ;" %% $ $ !8" !- - ") $: !" #%($*!(!--""!$!(#"$" "!$-"" "* " @:!6 @":!$*" "*:" "!$ $!K $3 "4-K-" "! " "!6 :-"8 - + *";" 6 * $ %" )$ "! $ @ " "! $ !8!-(! " "!;*!"6</w:t>
      </w:r>
    </w:p>
    <w:p>
      <w:r>
        <w:t>: "! $ #; . " "+ 8$$!K $20#*"2 % %:$";! "-$" " !" !"" %!" -" *"$$"-" "!"-! $" $ *"F $;"GF C120 2//G6 =&gt;$-$"!" (! #;- : $ "$"% $ % - ! % "*" : "+ $ *"6 ! $! -$" ! " - " ! $ -"% *,! !"!+- ,";$:F C 12E291!"$6'11E13'!"$62G6 -" " ( .&gt;"% %" * !-- " &gt;."% !*!% "*"$" $ X 6 ' 6 1 ! $!" - "! V ( -$" - !- $" 4 !-" .&gt;"% %" %"* ( $ -$"6 !"$) !-- $ !% $X .&gt;"% -$"8 4 $! !-- $ 88 "! ( $ &gt;; X4"*"$" 4 $"-" "! $ " $ ;"%X!" -K&gt;8" *$+!*!! J- $%" ,";"+$!" K $ -""!+# "*- %!"+68 $! +"" $%- -;!"8"-" - , "*" % -&gt; $ *" " !88 !- $ " $6 !" $ -" "" $ *!" % "*" "!+- K ,"; $ ! 6 ! $- X," $X "" $ ;" " ( - " X $! $""8%X, "*" "*"88" J"8 +" ? $-$X"."$X$- %-"(!8" $" $ *"</w:t>
      </w:r>
    </w:p>
    <w:p>
      <w:r>
        <w:t>4/5134 "%- K "!+- ,"; $ " ! %X " -K-"! +!!" F C1 "%#! $?%$"X;" $$"$" 4"*K !! )"*"$ F 1//0Y'/62E9!"$6'+" 8"G6 %" $""8 X $ *!" " " ( .&gt;"% "$$-- $ ! !";" P "" $ *" $ ;" F C !+"9A5 "%!% , " .&gt;" "% "" " %$ " :;" $ !!:"" $ *"%:"! "+$: PF@2 $:, -$" !% "4" $!" !! ) "*"$ $ !+ !- !8!-6@!&amp;!"-.&gt;" "%:, $!" ! $";! " $ $ $: "8" "! ! !! ;*" $:88 "!6$!" * ),";"+$": $: "*" "*6!! " "$!- $$"*" ) $ !" $ " -!+"$ !-!+"$" .&gt;" "% $ 88 "! !! &gt;!"% $:" ; "! !" * !8" "$-$" )&gt;!"%$ 4" -""! $+ $ $ " $ -$" * $ .- ?- + ! *! "! :&gt; $ " - !8!-- , ); $ : 6 - $ " ) " 8!$ !! " $8*!+6</w:t>
      </w:r>
    </w:p>
    <w:p>
      <w:r>
        <w:t>8":, $!" :,"-$.&gt;!!"$!,-"6 $- !--$ "!$8$: $!" ;- ! $"88 " )6 !-+$,4"8"; $"*; $! $" !-! - !+* :; "! $:" $! $! " "% $- *; :+ $ $-$ $ !" ;$ $"*; "8!- "!8!" " ! $ :-) 8" % $ " ) $-! "* " ""+ :, "" % :; "! $ !$ &gt;$" -; *"!- .&gt;!!" " F&amp;@&amp; @!- !8!- @ Z;N "&gt; $ .&gt;" "&gt; &gt; @ @1///61 1 $/! !+2 S ! , " -"8 ! 8!- 6 ! $- ) "*"$ $: !+ !- !8!- $!!, !</w:t>
      </w:r>
    </w:p>
    <w:p>
      <w:r>
        <w:t>41 ?" 6 !%: ,- "$"""" " :!88" -$ $:!+* "! -$"$: F&amp; G6,-!- "!+- K ,"; $: : $"!! "! !% $!" : 88"-- $!- : $ " $ *" !"+"" $$ "!$!F1/A !!;" ""- ! ,"*- -% $!+ !;"%!! "!* ""% " . " $ " ""- !"! ;!+ $ :, " "$"""" !8!- !"$$"88 " * ( :, "6 88 :, " "$"""" %" $ !- :-+ $ $"88 !+ " " 8 !"+P !"($ -" "!!+# "*$" $ *" F C !+"$22#" 2 !$! &gt;" 8-!!4 " ""%- "!!87777777777$*"$&gt;- !!;"$ : @@ &amp; L@ 6:,-""% "%$" -"*"$$";*"$ $8"+!-.;"6-!+"" ""</w:t>
      </w:r>
    </w:p>
    <w:p>
      <w:r>
        <w:t>4115134 " !- " " $: " !!;"%F86") !6108!3$!" G6!87777777777!! " $ *" $ ! -" !"; % :"-! $ $! 88" ( P ;K !"$+ -K- "*"$" !8"!6!!88 $8"+!-.;"! ;- !* $ !+$!--"8 ";+"" $"8$)$3 " !+$:$ "! *&gt;-$"*!!;6"%.- !- !!;"!" ;)" $: "" $ *" $ E " "% &gt;-$"*: ( ;$88" 6</w:t>
      </w:r>
    </w:p>
    <w:p>
      <w:r>
        <w:t>:,-""%%!$@&amp; &amp; ($-$$: !(:+$"-" "!8! "!.&gt;"%%"" # "8" "" $ *" $+6 !+ $ :$ "! * &gt;- $"*!!; 7777777777*! "!8*!+ " ( " &gt;; -$"!-$"V " !-;$: ; " - "$ -""!6-$"! !";% " 8--$.-"% )!* ( "!6:! !+# "*$.- ?-$";$"*!.&gt;! "%6:*"!- .&gt;!!" : +6 !"! ! *! "!8 -"%"# "8""" $ *"$+ $!" $*.&gt;" "%" $ *",";"+ $1 R"S&gt;!8%" 9 9&lt;&lt;'</w:t>
      </w:r>
    </w:p>
    <w:p>
      <w:r>
        <w:t>!" ,-"6 $" K !!;6 --!" $!" N G "$"% , - %$""!! $"!+ "" $$""! %J +G ,! ! % -! "8 " "- !*!" $-$ $""!J G ! "; ! $ ! 6 @" --!" ! " !" - - ! G +G G "4$ "+8$$! - ")!%:" $*$"*+6--!"$!- "!!-!. $ * %" ! #!" "" % $""! % :*! $ % ,$"! F 61321&lt;9 1&lt;AG6</w:t>
      </w:r>
    </w:p>
    <w:p>
      <w:r>
        <w:t>;88"N</w:t>
      </w:r>
    </w:p>
    <w:p>
      <w:r>
        <w:t>["$ &amp;</w:t>
      </w:r>
    </w:p>
    <w:p>
      <w:r>
        <w:t>"$ N</w:t>
      </w:r>
    </w:p>
    <w:p>
      <w:r>
        <w:t>"</w:t>
      </w:r>
    </w:p>
    <w:p>
      <w:r>
        <w:t>4135134 !"!8!-$ K ! "8", """%:(:88"8$ $!";88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