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ATAS/48/2012 vom 24. Januar 2012</w:t>
      </w:r>
    </w:p>
    <w:p>
      <w:r>
        <w:t>GE Cour de justice, 2012-01-24, FR</w:t>
      </w:r>
    </w:p>
    <w:p>
      <w:r>
        <w:rPr>
          <w:b/>
        </w:rPr>
        <w:t xml:space="preserve">Quelle: </w:t>
      </w:r>
      <w:r>
        <w:t>https://mcp.opencaselaw.ch/entscheid/ge_gerichte_ATAS_48_2012</w:t>
      </w:r>
    </w:p>
    <w:p>
      <w:r>
        <w:t>FR: GE_GERICHTE ATAS/48/2012 du 24 janvier 2012</w:t>
      </w:r>
    </w:p>
    <w:p>
      <w:r>
        <w:t>IT: GE_GERICHTE ATAS/48/2012 del 24 gennaio 2012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octobre 1947 (RAVS ; RS 831.101) ; Qu'en conséquence, les membres du conseil de fondation percevant un salaire sont également soumis à la cotisation FFP ; Que c'est dès lors à juste titre que la Caisse a réclamé à la Caisse de prévoyance le paiement de la somme de 360 fr., soit 24 fr. x 15, de sorte que le recours est rejeté ;</w:t>
      </w:r>
    </w:p>
    <w:p>
      <w:r>
        <w:t>A/4214/2011 - 4/4 -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