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ATAS/48/2006 vom 23. Januar 2006</w:t>
      </w:r>
    </w:p>
    <w:p>
      <w:r>
        <w:t>GE Cour de justice, 2006-01-23, DE</w:t>
      </w:r>
    </w:p>
    <w:p>
      <w:r>
        <w:rPr>
          <w:b/>
        </w:rPr>
        <w:t xml:space="preserve">Quelle: </w:t>
      </w:r>
      <w:r>
        <w:t>https://mcp.opencaselaw.ch/entscheid/ge_gerichte_ATAS_48_2006</w:t>
      </w:r>
    </w:p>
    <w:p>
      <w:r>
        <w:t>FR: GE_GERICHTE ATAS/48/2006 du 23 janvier 2006</w:t>
      </w:r>
    </w:p>
    <w:p>
      <w:r>
        <w:t>IT: GE_GERICHTE ATAS/48/2006 del 23 gennaio 2006</w:t>
      </w:r>
    </w:p>
    <w:p>
      <w:pPr>
        <w:pStyle w:val="Heading2"/>
      </w:pPr>
      <w:r>
        <w:t>Volltext</w:t>
      </w:r>
    </w:p>
    <w:p>
      <w:r>
        <w:t>!"!# $%%# &amp;' $%%"</w:t>
      </w:r>
    </w:p>
    <w:p>
      <w:r>
        <w:t>() *)+ + ( ) + , - " $! ./ $%%"</w:t>
      </w:r>
    </w:p>
    <w:p>
      <w:r>
        <w:t>!"#$%&amp;!'( &amp;</w:t>
      </w:r>
    </w:p>
    <w:p>
      <w:r>
        <w:t>&amp; ))* )+ ))) )) !,-!&amp;" ./,-!0123 45 &amp;#$</w:t>
      </w:r>
    </w:p>
    <w:p>
      <w:r>
        <w:t>6787,6122, 916:9 0 0; ! " &amp;&amp;$ '( $'$ "#? "&amp;&amp;$#0@33;&amp;&amp;&amp; "A B&amp;! ) ! $ # 0@33! &amp; ! $ B$5 0@@1;)*A&amp;&amp;"B."*BB&amp;"''&amp; !*$ &amp;5$)18B$50@81!%45:#0@:,&amp;C&amp;&amp;$45 '*$&amp;(0D&amp;1221; ) '$ " *BB &amp; " *95"&amp;$ " 0: D50@@:!*$$&amp;$#E$$B"*&amp;"*5"&amp;$"022F"4 13&amp;E0@@-; 1; 1@'&amp;#E0@@:!*$"$'$"#""'&amp;&amp;'4" )) G ) + )</w:t>
      </w:r>
    </w:p>
    <w:p>
      <w:r>
        <w:t>)) )) !5&amp;%GE&amp;&amp;"'&amp;&amp; '"AB%#'&amp;"0D50@@:; 7; + B&amp; &amp; % &amp;&amp; "#" &amp; &amp;H$ " '&amp;&amp; "4 0D50@@:; -; "$"125122-! +''#$&amp;&amp;"&amp;A'&amp;&amp;"4 05122-!*$H&amp;C&amp;&amp;$)"&amp;"0D&amp;1221; "$$C*""$'&amp;!'&amp;&amp;5$"D&amp;1221%# 122-G5&amp;$&amp;$%&amp;&amp;; +"#"&amp;$C&amp;&amp;&amp;" ## " 3*8-2B; &amp; B#&amp; G$ C G $&amp;&amp; " E B &amp; C B4 $&amp;&amp; #"&amp;! '5&amp; &amp; # " GE(&amp;"&amp;&amp;; ,; &amp;&amp;"$!&amp;B$'(!&amp;5'&amp;"% + 5#&amp;I%&amp;&amp;"J 8; G &amp;&amp;&amp;&amp;"$&amp;$'(##C$% + "&amp;"1:#122,"4"'("*$; :; 8#122,! +&amp;B$"$"&amp;&amp;&amp;%*$; 3; &amp;"&amp;$"@D122,!""C$% +C*5&amp;K "$03#122,; $&amp;&amp;"EB&amp;'&amp;C&amp; $&amp;&amp;"DCG%#D&amp;$"B&amp;;H&amp;#C$CG&amp;.&amp; ' "' 0 5 122-! '&amp; #/# B $#&amp; % ; G$&amp;&amp;&amp;"B'#&amp;&amp;&amp;'"&amp;&amp;##"#"$; )$'$&amp;&amp;&amp;5&amp;$&amp;'5&amp;&amp;'&amp;&amp;%'&amp; &amp;&amp;; "C&amp;5"LC&amp;&amp;)"L&amp;$5$"5"</w:t>
      </w:r>
    </w:p>
    <w:p>
      <w:r>
        <w:t>6787,6122, 976:9 'H; ! "#"&amp; % + " B '5 " #'$.; @; "$ ''&amp; "0:L&amp;122,! +B#$"$ &amp;;G&amp;$$G$&amp;&amp;'D&amp;&amp;%&amp;B#"' "$'&amp;"); G$&amp;&amp;"'E$$B"G&amp;"'# "D&amp;1221!"&amp;C'&amp;&amp;5$'4&amp;&amp;"&amp;G5&amp;$&amp;$% &amp;&amp; &amp; "5&amp; /&amp; &amp;&amp;$; &amp;&amp;&amp; G$&amp;&amp; ' "#"$ C AC$&amp;&amp;5$&amp;$&amp;&amp;"EB&amp;C B4 $&amp;&amp; #"&amp;; 9 5&amp; &amp;&amp;B GE(&amp; "GB# +"&amp;&amp;'; $&amp;&amp;"#C*$'&amp;5"&amp; A&amp;B#DC*%#D&amp;$"B&amp;;&amp;B5&amp;%&amp;&amp; # "G5&amp; + " .(#&amp; "G"; '5&amp; " '$5"EB;"$"&amp;&amp;&amp;"5&amp;"/&amp;B#$; 02; &amp; '&amp;$ 17 '&amp;#E 122,! *$ &amp;D&amp;$ &amp; &amp;&amp; "$'9"5&amp;E&amp;"!&amp;%C "$"&amp;&amp;&amp;" +&amp;$!#'&amp;&amp;"&amp;&amp; B4"BB;BB&amp;!'5&amp;&amp;"5BB&amp;&amp;$&amp;&amp; &amp;&amp;"&amp;G"B#;&amp;&amp;D&amp;&amp;B&amp;"*&amp;&amp;&amp;&amp; "$&amp;$",&amp;E122,&amp;&amp;&amp;&amp;C"#? 5&amp;'&amp;&amp;; 00; $' " 70 &amp;E 122,! D&amp; " ! $&amp;"&amp;G''&amp;'"#C'&amp;4"'&amp;; 01; 05#E122,!&amp;&amp;$'$&amp;$&amp;#&amp;'B#&amp; &amp;("$%D(; ( 0; (5G(&amp;D" $&amp;$#"B$&amp;&amp;&amp;$!"4 0L&amp;1227!E&amp;"!#'$",D(! "&amp;'$"&amp;&amp;59'$"&amp;!,''$&amp;&amp;08D( ; )&amp;%G&amp;"G$&amp;"08D(!'EB$"$ 1:D5122- !" (5"'&amp;$!07B$5! "'&amp;&amp;&amp;(&amp;'#&amp;&amp;&amp;E&amp;" " $( % &amp; D( &amp;&amp;! ! " G&amp;&amp;&amp; " G$&amp;"5AD(; 1; B#$#&amp; % G&amp;; ,8 ;1&amp;; ! E&amp;" M&amp;&amp;C"&amp;&amp;&amp;'$5%G&amp;;73"</w:t>
      </w:r>
    </w:p>
    <w:p>
      <w:r>
        <w:t>6787,6122, 9-6:9 &amp; &amp; B# " 0 # 0@@8 ; ) #'$&amp;'D(""G'4&amp;$&amp;E; 7; "$''&amp;!&amp;&amp;C5"G''&amp;G&amp; '5&amp;!'5&amp;BGED&amp;"G'4"E"$!" "$"72D%'&amp;"&amp;B&amp; ; C&amp;$''5&amp;CC&amp;&amp;.$'"$ '"BB$"&amp;&amp;$/&amp;"("'&amp;&amp;%CG&amp;$ #"B$%CG&amp;D($ ; $'$ &amp;#' &amp; ' "&amp;&amp; "&amp; " "$! &amp; 5E; -; &amp; B# $(&amp; G&amp; " '&amp;&amp;! B# "G&amp;B#!'&amp;&amp;B&amp;%.("G'D&amp;&amp;% ; G&amp;;1"$B&amp;"'D&amp;&amp;;)&amp;&amp;##&amp;D&amp;&amp;% !'&amp;5&amp;$&amp;5!"#$"&amp;&amp;D&amp;&amp;% B$"$G95&amp;55&amp;"12"$#E0@-8 ; B#$#&amp;%G&amp;;7;0+!'D&amp;&amp;% '&amp; E$$B " &amp; B# (" "G " ' B&amp;!AG&amp;&amp;$'&amp;!#G&amp;&amp; "#4'$'"$&amp;&amp;"E; "G'4!&amp;H&amp;C&amp;&amp;$)"&amp;"0D&amp;1221! CG &amp;&amp;'!*$&amp;&amp;'"#$"&amp;"4&amp;&amp;"&amp;&amp; *5&amp;$C'"&amp;A&amp;B#; ,; )*&amp;;01;1&amp;7+ !&amp;'K "&amp; "5&amp; /&amp; &amp;&amp;$; &amp;B! &amp;&amp;&amp; G&amp; ' "#"$! CC&amp;$&amp;$'H$$&amp;&amp;"EB&amp;C B4&amp;#"&amp; ;"&amp;""#"&amp;&amp;&amp;'&amp;' 1%#'&amp;"##&amp;N"G&amp;B# "B&amp;!#'&amp;",'4'#&amp;";)"&amp;M&amp;"G&amp; 'E'C'$'$5&amp;"$"''&amp;'(! "$&amp;"$&amp;#&amp; ; *&amp;;-"4(#&amp;"*''&amp;"+"02&amp;E1220 !&amp;$ 5(0&amp;E122-!'$&amp;""&amp;B4#"&amp;' ''&amp;(C"*&amp;;,"*"'&amp;($$""&amp;" "00'&amp;#E1221 &amp;5''%*&amp;;</w:t>
      </w:r>
    </w:p>
    <w:p>
      <w:r>
        <w:t>6787,6122, 9,6:9 1, " '&amp; ($$ " " 8 &amp;E 1222 ; '"&amp;!*$&amp;&amp;"B&amp;D"C#&amp;"$&amp;#&amp;"&amp;"$'""&amp;%# "*E(&amp;"&amp;&amp;&amp;B#"L#&amp;'K"0D&amp; 122170#122-$&amp;&amp;$$5&amp;*&amp;$5("&amp;&amp; !B&amp;''&amp;"*&amp;;-+"&amp;5EDC* 72'&amp;#E122- C'$5&amp;C&amp;=&amp; $'&amp;$5""&amp;B4#"&amp;'"&amp;5E&amp;!H #'"'B&amp;#$(##5!*A4"'0,2F " ### 5&amp; "$&amp;#$ &amp;4 "B$"$'&amp; ' "&amp;&amp; &amp; B&amp;! " 00 5 033@; '! &amp; ''E ' ( *&amp;; -: " B$"$ *95 &amp; 55&amp;! " 12 "$#E0@-8!&amp;"'&amp;"*A$&amp;; 40D51227!E($*&amp;;-:);)*(&amp;"'$" " 0D5 1227 70 #122-! H"*"#&amp;&amp;CD'" "''&amp;"*&amp;;-:)&amp;5E; 8; )*&amp;;-:;0)!&amp;&amp;&amp;'#'&amp;&amp;&amp;.$"5&amp; /&amp;&amp;&amp;$!&amp;&amp;&amp;'5&amp;'/&amp;"#"$C*&amp;$$$&amp;&amp; "EB&amp;&amp;#"&amp;&amp;"BB; ) G&amp; 78 +! E$$B &amp;&amp; ## C &amp; &amp; 5$ "&amp; ( "$ &amp;&amp; .(#&amp; '5&amp; B "&amp; % G&amp;'&amp;E"G&amp;M"$(&amp;"G5E$$B; *(!'E$$B"'&amp;&amp;!"B&amp;C**5&amp;'"&amp;A '&amp;&amp;BB&amp;''"#&amp;&amp;C*$&amp;&amp;"EB; B&amp;E'&amp;O&amp; C*&amp;"'E!#&amp;"*&amp;&amp;#!# "*$(((5; *&amp;CEB!&amp;&amp;C"&amp; "#!&amp;A"*#E$CB&amp;C"&amp;%*E(&amp;" &amp;&amp; &amp; #'&amp;E % #'&amp;#&amp; "B % $(( (5; 5.! *&amp;$$ '&amp; 5C E B C *&amp; *# B&amp;B &amp;&amp;&amp; C* 5&amp; $(4 " *E(&amp; "* " ( ; H$(((5C"H&amp;"&amp; B#'%C'&amp;E#&amp;/&amp;A($"*''E" "#&amp;"&amp;&amp;"&amp;C&amp;"#/#&amp; ; /&amp;"12D122,!-162-!+"$$C*## "'&amp;"*$"*B#*&amp;&amp;$!** !".(#&amp; "&amp;&amp;B4 5&amp;</w:t>
      </w:r>
    </w:p>
    <w:p>
      <w:r>
        <w:t>6787,6122, 986:9 "* $(( (5! C A&amp; "*#E$ E B &amp;! '&amp;&amp; &amp;&amp; #"*E(&amp;"&amp;&amp;; :; G'4! +A($&amp;&amp;&amp;"##"3*8-2;9B;&amp;.$ "L#&amp;'&amp;&amp;#"D&amp;1221&amp;#122-; &amp;.&amp;C%A(&amp;&amp;&amp;"#&amp;&amp;! 5C&amp;EB&amp;&amp;&amp;B4"BB; G$&amp;&amp; '$ C&amp; " #! E '&amp; 5E#&amp;&amp;&amp;'&amp;; &amp; $&amp;E C &amp; *&amp; ' ##C$ % + "$'&amp; % *$&amp;(D&amp;1221#/#C*5&amp;*E(&amp;*&amp;;78+; &amp; $("! B# " "#" "G&amp; ' B&amp; ($ ' &amp;&amp;&amp;EC#$5"''(!"$ &amp; # " '$#E I QQQQJ! C &amp;' C E$$B "G&amp; R"5&amp; ( &amp;&amp; #"B&amp; " G$&amp;&amp; " B&amp; '&amp;E " #"B "&amp; % G&amp;R! &amp;##&amp; "$'&amp; % *$&amp;( "*B&amp; " '&amp;$&amp;(;(&amp;&amp;&amp;"#"!&amp;"'&amp;" E(&amp; " ( *( #'$&amp;&amp; " &amp;&amp; #"B&amp; '&amp;&amp;; 5&amp;"4#&amp;"B&amp;CG$&amp;&amp;$"$'&amp; ")% +;B&amp;"*5#"G"$'&amp;'(! 5&amp;"E(&amp;"( !&amp;&amp;$(( (5!CA&amp;"*#E$&amp;&amp;EB&amp;!'&amp;&amp;!&amp;&amp;#"*E(&amp; "&amp;&amp;; $54#B"$&amp;"&amp;/&amp;D&amp;$;</w:t>
      </w:r>
    </w:p>
    <w:p>
      <w:r>
        <w:t>6787,6122, 9:6:9 0 + *)+ + ( ) +</w:t>
      </w:r>
    </w:p>
    <w:p>
      <w:r>
        <w:t>12343 5 633 3 78 9"$ +: 43</w:t>
      </w:r>
    </w:p>
    <w:p>
      <w:r>
        <w:t>0; $5E; 43</w:t>
      </w:r>
    </w:p>
    <w:p>
      <w:r>
        <w:t>1; D&amp;&amp;; 7; &amp;C'$"&amp;(&amp;&amp;;</w:t>
      </w:r>
    </w:p>
    <w:p>
      <w:r>
        <w:t>(BB4=</w:t>
      </w:r>
    </w:p>
    <w:p>
      <w:r>
        <w:t>H )</w:t>
      </w:r>
    </w:p>
    <w:p>
      <w:r>
        <w:t>$"&amp;=</w:t>
      </w:r>
    </w:p>
    <w:p>
      <w:r>
        <w:t>$</w:t>
      </w:r>
    </w:p>
    <w:p>
      <w:r>
        <w:t>$&amp;9D&amp;=</w:t>
      </w:r>
    </w:p>
    <w:p>
      <w:r>
        <w:t>?</w:t>
      </w:r>
    </w:p>
    <w:p>
      <w:r>
        <w:t>'B#"'$&amp;/&amp;&amp;&amp;B$A'&amp;'(BB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