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https://mcp.opencaselaw.ch/entscheid/ge_gerichte_ATAS_48_2004</w:t>
      </w:r>
    </w:p>
    <w:p>
      <w:r>
        <w:t>FR: GE_GERICHTE ATAS/48/2004 du 3 février 2004</w:t>
      </w:r>
    </w:p>
    <w:p>
      <w:r>
        <w:t>IT: GE_GERICHTE ATAS/48/2004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C. 3**D#</w:t>
      </w:r>
    </w:p>
    <w:p>
      <w:r>
        <w:t>'!' 6666666666# ! E"F</w:t>
      </w:r>
    </w:p>
    <w:p>
      <w:r>
        <w:t>%'':#</w:t>
      </w:r>
    </w:p>
    <w:p>
      <w:r>
        <w:t>' % , $G % $ ! . &amp;$ &gt;</w:t>
      </w:r>
    </w:p>
    <w:p>
      <w:r>
        <w:t>'!' % $ !!</w:t>
      </w:r>
    </w:p>
    <w:p>
      <w:r>
        <w:t>.% % $ 0/D# ! &amp;</w:t>
      </w:r>
    </w:p>
    <w:p>
      <w:r>
        <w:t>&gt;% !! % %' '(</w:t>
      </w:r>
    </w:p>
    <w:p>
      <w:r>
        <w:t>$) .!</w:t>
      </w:r>
    </w:p>
    <w:p>
      <w:r>
        <w:t>%$!&gt;' !8 !#</w:t>
      </w:r>
    </w:p>
    <w:p>
      <w:r>
        <w:t>%$&gt;)!'&gt; %(</w:t>
      </w:r>
    </w:p>
    <w:p>
      <w:r>
        <w:t>! % ? ' $ D/5( '! $ 5/&lt;#</w:t>
      </w:r>
    </w:p>
    <w:p>
      <w:r>
        <w:t>.</w:t>
      </w:r>
    </w:p>
    <w:p>
      <w:r>
        <w:t>'!' % '! '/ %#</w:t>
      </w:r>
    </w:p>
    <w:p>
      <w:r>
        <w:t>!&gt;' !8 !#</w:t>
      </w:r>
    </w:p>
    <w:p>
      <w:r>
        <w:t>&gt;)!'&gt; %#</w:t>
      </w:r>
    </w:p>
    <w:p>
      <w:r>
        <w:t>% ' !!&amp;(</w:t>
      </w:r>
    </w:p>
    <w:p>
      <w:r>
        <w:t>$ &lt;/;3#</w:t>
      </w:r>
    </w:p>
    <w:p>
      <w:r>
        <w:t>'!</w:t>
      </w:r>
    </w:p>
    <w:p>
      <w:r>
        <w:t>&gt; %# '!</w:t>
      </w:r>
    </w:p>
    <w:p>
      <w:r>
        <w:t>!' % 'C:' %'!# ' ,</w:t>
      </w:r>
    </w:p>
    <w:p>
      <w:r>
        <w:t>'!' % &gt;)! '/ %#</w:t>
      </w:r>
    </w:p>
    <w:p>
      <w:r>
        <w:t>&amp;$ !&gt;' !8 ! &amp; # !</w:t>
      </w:r>
    </w:p>
    <w:p>
      <w:r>
        <w:t>&gt;)!'&gt; % !'! , 8! !!( '!8'#</w:t>
      </w:r>
    </w:p>
    <w:p>
      <w:r>
        <w:t>&gt;% !! % %' '# !</w:t>
      </w:r>
    </w:p>
    <w:p>
      <w:r>
        <w:t>$) .!</w:t>
      </w:r>
    </w:p>
    <w:p>
      <w:r>
        <w:t>% ' !!&amp;</w:t>
      </w:r>
    </w:p>
    <w:p>
      <w:r>
        <w:t>.%( D(</w:t>
      </w:r>
    </w:p>
    <w:p>
      <w:r>
        <w:t>% !' ! %</w:t>
      </w:r>
    </w:p>
    <w:p>
      <w:r>
        <w:rPr>
          <w:b/>
        </w:rPr>
        <w:t>E. 34</w:t>
      </w:r>
    </w:p>
    <w:p>
      <w:r>
        <w:t>'H! 3**D# $') % $ # $! % =I!! J6666666666#</w:t>
      </w:r>
    </w:p>
    <w:p>
      <w:r>
        <w:t>!!! &amp;</w:t>
      </w:r>
    </w:p>
    <w:p>
      <w:r>
        <w:t>% .!</w:t>
      </w:r>
    </w:p>
    <w:p>
      <w:r>
        <w:t>? C' ' !. %$'./9'#</w:t>
      </w:r>
    </w:p>
    <w:p>
      <w:r>
        <w:t>&amp;$ .! %H $!'</w:t>
      </w:r>
    </w:p>
    <w:p>
      <w:r>
        <w:t>&gt;</w:t>
      </w:r>
    </w:p>
    <w:p>
      <w:r>
        <w:t>!%# K</w:t>
      </w:r>
    </w:p>
    <w:p>
      <w:r>
        <w:t>%' !! '!= L# = &amp;$ $: %$ K !. : L ! &amp;$ 8!!</w:t>
      </w:r>
    </w:p>
    <w:p>
      <w:r>
        <w:t>K</w:t>
      </w:r>
    </w:p>
    <w:p>
      <w:r>
        <w:t>.''! % 8 L( 5( $!</w:t>
      </w:r>
    </w:p>
    <w:p>
      <w:r>
        <w:t>% '</w:t>
      </w:r>
    </w:p>
    <w:p>
      <w:r>
        <w:t>%% % !!'</w:t>
      </w:r>
    </w:p>
    <w:p>
      <w:r>
        <w:t>' %!</w:t>
      </w:r>
    </w:p>
    <w:p>
      <w:r>
        <w:t>3D != 3**D# %&amp;! &amp;$ !!</w:t>
      </w:r>
    </w:p>
    <w:p>
      <w:r>
        <w:t>! !'! % !. % 0&lt; '.= 3**0 ,</w:t>
      </w:r>
    </w:p>
    <w:p>
      <w:r>
        <w:t>C'( &lt;(</w:t>
      </w:r>
    </w:p>
    <w:p>
      <w:r>
        <w:t>' % 00 % = 3**D %</w:t>
      </w:r>
    </w:p>
    <w:p>
      <w:r>
        <w:t>6666666666# % : ! E"F# '!</w:t>
      </w:r>
    </w:p>
    <w:p>
      <w:r>
        <w:t>C' % $ ,</w:t>
      </w:r>
    </w:p>
    <w:p>
      <w:r>
        <w:t>&amp; % '/&gt;: % * % = 3**D</w:t>
      </w:r>
    </w:p>
    <w:p>
      <w:r>
        <w:t>32 % = 3**D#</w:t>
      </w:r>
    </w:p>
    <w:p>
      <w:r>
        <w:t>E6666666666 ! 6666666666 % % !! '!&gt;'/'&gt;!'': % $&gt;M! !' .! % -. A/- FB '! %&amp; &amp; ' &gt;'!!' .! !</w:t>
      </w:r>
    </w:p>
    <w:p>
      <w:r>
        <w:t>% '='/!: %'! , %'!#</w:t>
      </w:r>
    </w:p>
    <w:p>
      <w:r>
        <w:t>&amp;$ !! %'</w:t>
      </w:r>
    </w:p>
    <w:p>
      <w:r>
        <w:t>K</w:t>
      </w:r>
    </w:p>
    <w:p>
      <w:r>
        <w:t>/ D102/</w:t>
      </w:r>
    </w:p>
    <w:p>
      <w:r>
        <w:t>1342510220</w:t>
      </w:r>
    </w:p>
    <w:p>
      <w:r>
        <w:t>L#</w:t>
      </w:r>
    </w:p>
    <w:p>
      <w:r>
        <w:t>% $ !! =! % !'! !.!' &gt;:(</w:t>
      </w:r>
    </w:p>
    <w:p>
      <w:r>
        <w:t>4( ; %! %</w:t>
      </w:r>
    </w:p>
    <w:p>
      <w:r>
        <w:t>#</w:t>
      </w:r>
    </w:p>
    <w:p>
      <w:r>
        <w:t>&amp; % %!!'</w:t>
      </w:r>
    </w:p>
    <w:p>
      <w:r>
        <w:t>% N A/-</w:t>
      </w:r>
    </w:p>
    <w:p>
      <w:r>
        <w:t>&amp; B</w:t>
      </w:r>
    </w:p>
    <w:p>
      <w:r>
        <w:t>%</w:t>
      </w:r>
    </w:p>
    <w:p>
      <w:r>
        <w:t>'! % %! % 3O 'H! 3**5# !</w:t>
      </w:r>
    </w:p>
    <w:p>
      <w:r>
        <w:t>C' % $ % 02 C! 3**5</w:t>
      </w:r>
    </w:p>
    <w:p>
      <w:r>
        <w:t>3+ 'H! 3**5(</w:t>
      </w:r>
    </w:p>
    <w:p>
      <w:r>
        <w:t>! %:'!&amp; , $!</w:t>
      </w:r>
    </w:p>
    <w:p>
      <w:r>
        <w:t>)%' %''G '='/'%)':- =! # % &gt; &gt;'&amp;# ! % .!:( ' %</w:t>
      </w:r>
    </w:p>
    <w:p>
      <w:r>
        <w:t>'!!' )&gt;'/'!&amp;#</w:t>
      </w:r>
    </w:p>
    <w:p>
      <w:r>
        <w:t>! % !</w:t>
      </w:r>
    </w:p>
    <w:p>
      <w:r>
        <w:t>!! % 8 %)&gt;'&amp; . ! &gt;)''%&amp;#</w:t>
      </w:r>
    </w:p>
    <w:p>
      <w:r>
        <w:t>!! :8 . : % :: ! G: !' &gt;)! 8' % %' &gt;P</w:t>
      </w:r>
    </w:p>
    <w:p>
      <w:r>
        <w:t>!! &gt;: % '=- 'G ! 8G( '! ! %</w:t>
      </w:r>
    </w:p>
    <w:p>
      <w:r>
        <w:t>'' !' %88 % $</w:t>
      </w:r>
    </w:p>
    <w:p>
      <w:r>
        <w:t>!!!</w:t>
      </w:r>
    </w:p>
    <w:p>
      <w:r>
        <w:t>%:'! %88 !#</w:t>
      </w:r>
    </w:p>
    <w:p>
      <w:r>
        <w:t>! ' , !&amp;</w:t>
      </w:r>
    </w:p>
    <w:p>
      <w:r>
        <w:t>'. G '/)&gt;'':&amp;(</w:t>
      </w:r>
    </w:p>
    <w:p>
      <w:r>
        <w:t>'! . &amp;# $' .! % !</w:t>
      </w:r>
    </w:p>
    <w:p>
      <w:r>
        <w:t>3&lt; C! 3**D# % .== !'= 8'!' '/)&gt;'':&amp; : !'! &gt; &gt; &amp; %'!# '!</w:t>
      </w:r>
    </w:p>
    <w:p>
      <w:r>
        <w:t>:- !% ,</w:t>
      </w:r>
    </w:p>
    <w:p>
      <w:r>
        <w:t>:: , :&gt;(</w:t>
      </w:r>
    </w:p>
    <w:p>
      <w:r>
        <w:t>8!!' '/)&gt;'':&amp; !! !!= ,</w:t>
      </w:r>
    </w:p>
    <w:p>
      <w:r>
        <w:t>: !'= '!/!!&amp; %</w:t>
      </w:r>
    </w:p>
    <w:p>
      <w:r>
        <w:t>8'!' =( '!8'# $ .'!' )&gt;'/ !&gt;'':&amp; !! , '% '</w:t>
      </w:r>
    </w:p>
    <w:p>
      <w:r>
        <w:t>% !'' !# .</w:t>
      </w:r>
    </w:p>
    <w:p>
      <w:r>
        <w:t>:% .=#</w:t>
      </w:r>
    </w:p>
    <w:p>
      <w:r>
        <w:t>%.!</w:t>
      </w:r>
    </w:p>
    <w:p>
      <w:r>
        <w:t>?! '% '</w:t>
      </w:r>
    </w:p>
    <w:p>
      <w:r>
        <w:t>! %$! !' = ':&amp; .!(</w:t>
      </w:r>
    </w:p>
    <w:p>
      <w:r>
        <w:t>&amp;</w:t>
      </w:r>
    </w:p>
    <w:p>
      <w:r>
        <w:t>' . &amp;$ .! ! '! % %. M! ! % - ! &amp; $</w:t>
      </w:r>
    </w:p>
    <w:p>
      <w:r>
        <w:t>% 9! % - !-! ' '&amp;$ $ !!</w:t>
      </w:r>
    </w:p>
    <w:p>
      <w:r>
        <w:t>'=. # ' &amp;$ !! :.! ! ! !- :?</w:t>
      </w:r>
    </w:p>
    <w:p>
      <w:r>
        <w:t>%' ' % G %G( $! !#</w:t>
      </w:r>
    </w:p>
    <w:p>
      <w:r>
        <w:t>&amp;</w:t>
      </w:r>
    </w:p>
    <w:p>
      <w:r>
        <w:t>'! &amp;$ G '/'!'':&amp; 88!</w:t>
      </w:r>
    </w:p>
    <w:p>
      <w:r>
        <w:t>5</w:t>
      </w:r>
    </w:p>
    <w:p>
      <w:r>
        <w:t>3**5 .! '!</w:t>
      </w:r>
    </w:p>
    <w:p>
      <w:r>
        <w:t>!'! '!' %</w:t>
      </w:r>
    </w:p>
    <w:p>
      <w:r>
        <w:t>)!'!'':(</w:t>
      </w:r>
    </w:p>
    <w:p>
      <w:r>
        <w:t>'!#</w:t>
      </w:r>
    </w:p>
    <w:p>
      <w:r>
        <w:t>' ! %</w:t>
      </w:r>
    </w:p>
    <w:p>
      <w:r>
        <w:t>'' '= .! '8 &amp;$ $G!!</w:t>
      </w:r>
    </w:p>
    <w:p>
      <w:r>
        <w:t>!&gt;'': %#</w:t>
      </w:r>
    </w:p>
    <w:p>
      <w:r>
        <w:t>!</w:t>
      </w:r>
    </w:p>
    <w:p>
      <w:r>
        <w:t>'!'</w:t>
      </w:r>
    </w:p>
    <w:p>
      <w:r>
        <w:t>. D15 ! 51&lt;(</w:t>
      </w:r>
    </w:p>
    <w:p>
      <w:r>
        <w:t>G!! ! !</w:t>
      </w:r>
    </w:p>
    <w:p>
      <w:r>
        <w:t>'%)') &lt;</w:t>
      </w:r>
    </w:p>
    <w:p>
      <w:r>
        <w:t>'%)'!&gt; ( '!8'#</w:t>
      </w:r>
    </w:p>
    <w:p>
      <w:r>
        <w:t>! % - $%!#</w:t>
      </w:r>
    </w:p>
    <w:p>
      <w:r>
        <w:t>%' !</w:t>
      </w:r>
    </w:p>
    <w:p>
      <w:r>
        <w:t>$</w:t>
      </w:r>
    </w:p>
    <w:p>
      <w:r>
        <w:t>'.!</w:t>
      </w:r>
    </w:p>
    <w:p>
      <w:r>
        <w:t>?! !!= # !</w:t>
      </w:r>
    </w:p>
    <w:p>
      <w:r>
        <w:t>'!' $ !! ,</w:t>
      </w:r>
    </w:p>
    <w:p>
      <w:r>
        <w:t>%</w:t>
      </w:r>
    </w:p>
    <w:p>
      <w:r>
        <w:t>'! %</w:t>
      </w:r>
    </w:p>
    <w:p>
      <w:r>
        <w:t>&gt;)'!&gt; ( - '#</w:t>
      </w:r>
    </w:p>
    <w:p>
      <w:r>
        <w:t>C!8! % '</w:t>
      </w:r>
    </w:p>
    <w:p>
      <w:r>
        <w:t>% '! % . % $/%!( +(</w:t>
      </w:r>
    </w:p>
    <w:p>
      <w:r>
        <w:t>' % 03 != 3**5#</w:t>
      </w:r>
    </w:p>
    <w:p>
      <w:r>
        <w:t>8' $! &amp;$ ?!!</w:t>
      </w:r>
    </w:p>
    <w:p>
      <w:r>
        <w:t>! % $%! C'- ! % ' %G</w:t>
      </w:r>
    </w:p>
    <w:p>
      <w:r>
        <w:t>D2 != 3**5#</w:t>
      </w:r>
    </w:p>
    <w:p>
      <w:r>
        <w:t>!!</w:t>
      </w:r>
    </w:p>
    <w:p>
      <w:r>
        <w:t>%- !! %! % !'=</w:t>
      </w:r>
    </w:p>
    <w:p>
      <w:r>
        <w:t>!' . $%! % 0&lt; '.= 3**0( $ $</w:t>
      </w:r>
    </w:p>
    <w:p>
      <w:r>
        <w:t>'!! !! % ' &amp; ! !</w:t>
      </w:r>
    </w:p>
    <w:p>
      <w:r>
        <w:t>8'(</w:t>
      </w:r>
    </w:p>
    <w:p>
      <w:r>
        <w:t>/ 5102/</w:t>
      </w:r>
    </w:p>
    <w:p>
      <w:r>
        <w:t>1342510220</w:t>
      </w:r>
    </w:p>
    <w:p>
      <w:r>
        <w:t>O(</w:t>
      </w:r>
    </w:p>
    <w:p>
      <w:r>
        <w:t>'! % % 3D % = 3**5 % , $88 !' % $/.%! A/- $ B#</w:t>
      </w:r>
    </w:p>
    <w:p>
      <w:r>
        <w:t>F6666666666# % : ! E"F#</w:t>
      </w:r>
    </w:p>
    <w:p>
      <w:r>
        <w:t>%:'!&amp; &gt;P $</w:t>
      </w:r>
    </w:p>
    <w:p>
      <w:r>
        <w:t>'=!&gt;'#</w:t>
      </w:r>
    </w:p>
    <w:p>
      <w:r>
        <w:t>!! - '!' %</w:t>
      </w:r>
    </w:p>
    <w:p>
      <w:r>
        <w:t>'' '= ! % ' %'!</w:t>
      </w:r>
    </w:p>
    <w:p>
      <w:r>
        <w:t>0&lt; '.= 3**0#</w:t>
      </w:r>
    </w:p>
    <w:p>
      <w:r>
        <w:t>'= ! !</w:t>
      </w:r>
    </w:p>
    <w:p>
      <w:r>
        <w:t>' % !'(</w:t>
      </w:r>
    </w:p>
    <w:p>
      <w:r>
        <w:t>F6666666666</w:t>
      </w:r>
    </w:p>
    <w:p>
      <w:r>
        <w:t>'!! .</w:t>
      </w:r>
    </w:p>
    <w:p>
      <w:r>
        <w:t>&amp; % '='!' % $ %H ,</w:t>
      </w:r>
    </w:p>
    <w:p>
      <w:r>
        <w:t>!' ' % !'(</w:t>
      </w:r>
    </w:p>
    <w:p>
      <w:r>
        <w:t>'! &amp; $ !!</w:t>
      </w:r>
    </w:p>
    <w:p>
      <w:r>
        <w:t>! % !. , 322Q %</w:t>
      </w:r>
    </w:p>
    <w:p>
      <w:r>
        <w:t>0&lt; '.= 3**0 ' % ' G.! % ! &amp;</w:t>
      </w:r>
    </w:p>
    <w:p>
      <w:r>
        <w:t>! % !.</w:t>
      </w:r>
    </w:p>
    <w:p>
      <w:r>
        <w:t>'.!</w:t>
      </w:r>
    </w:p>
    <w:p>
      <w:r>
        <w:t>?! '</w:t>
      </w:r>
    </w:p>
    <w:p>
      <w:r>
        <w:t>%</w:t>
      </w:r>
    </w:p>
    <w:p>
      <w:r>
        <w:t>%#</w:t>
      </w:r>
    </w:p>
    <w:p>
      <w:r>
        <w:t>'8'(</w:t>
      </w:r>
    </w:p>
    <w:p>
      <w:r>
        <w:t>*(</w:t>
      </w:r>
    </w:p>
    <w:p>
      <w:r>
        <w:t>%! % D . 3**&lt;#</w:t>
      </w:r>
    </w:p>
    <w:p>
      <w:r>
        <w:t>%/' % $ #</w:t>
      </w:r>
    </w:p>
    <w:p>
      <w:r>
        <w:t>%:</w:t>
      </w:r>
    </w:p>
    <w:p>
      <w:r>
        <w:t>'! % &amp;</w:t>
      </w:r>
    </w:p>
    <w:p>
      <w:r>
        <w:t>G' &amp;</w:t>
      </w:r>
    </w:p>
    <w:p>
      <w:r>
        <w:t>''!! % $ .'&amp;!</w:t>
      </w:r>
    </w:p>
    <w:p>
      <w:r>
        <w:t>%$ !'# '=! '!= ,</w:t>
      </w:r>
    </w:p>
    <w:p>
      <w:r>
        <w:t>! %$ %!!' !</w:t>
      </w:r>
    </w:p>
    <w:p>
      <w:r>
        <w:t>C'!! , % ' ' ! (</w:t>
      </w:r>
    </w:p>
    <w:p>
      <w:r>
        <w:t>%/'</w:t>
      </w:r>
    </w:p>
    <w:p>
      <w:r>
        <w:t>' $ !</w:t>
      </w:r>
    </w:p>
    <w:p>
      <w:r>
        <w:t>!. %-</w:t>
      </w:r>
    </w:p>
    <w:p>
      <w:r>
        <w:t>00 'H! 3**5#</w:t>
      </w:r>
    </w:p>
    <w:p>
      <w:r>
        <w:t>'' % ! '8'</w:t>
      </w:r>
    </w:p>
    <w:p>
      <w:r>
        <w:t>' %$ !'( 32(</w:t>
      </w:r>
    </w:p>
    <w:p>
      <w:r>
        <w:t>% ' % 33 ! 05 '!'= 3**&lt;# $</w:t>
      </w:r>
    </w:p>
    <w:p>
      <w:r>
        <w:t>'!') , $</w:t>
      </w:r>
    </w:p>
    <w:p>
      <w:r>
        <w:t>! !- %$.%! ' % % ': % # '! % ! ' ! ' ' ! 8!# ! %</w:t>
      </w:r>
    </w:p>
    <w:p>
      <w:r>
        <w:t>!# '! % 3 '.= 3**D</w:t>
      </w:r>
    </w:p>
    <w:p>
      <w:r>
        <w:t>D2 != 3**5#</w:t>
      </w:r>
    </w:p>
    <w:p>
      <w:r>
        <w:t>! &amp;$ G!</w:t>
      </w:r>
    </w:p>
    <w:p>
      <w:r>
        <w:t>-:! %</w:t>
      </w:r>
    </w:p>
    <w:p>
      <w:r>
        <w:t>.</w:t>
      </w:r>
    </w:p>
    <w:p>
      <w:r>
        <w:t>%% % '!' % $/%!( $</w:t>
      </w:r>
    </w:p>
    <w:p>
      <w:r>
        <w:t>G&amp; &amp;$ $.!</w:t>
      </w:r>
    </w:p>
    <w:p>
      <w:r>
        <w:t>' % $ ! %</w:t>
      </w:r>
    </w:p>
    <w:p>
      <w:r>
        <w:t>% ' %</w:t>
      </w:r>
    </w:p>
    <w:p>
      <w:r>
        <w:t>% 03 != 3**5 &amp; .! ?!</w:t>
      </w:r>
    </w:p>
    <w:p>
      <w:r>
        <w:t>! % $%! C'- ! % ' %G</w:t>
      </w:r>
    </w:p>
    <w:p>
      <w:r>
        <w:t>D2 != 3**5# '% ! &amp; $</w:t>
      </w:r>
    </w:p>
    <w:p>
      <w:r>
        <w:t>!! %- !! %!</w:t>
      </w:r>
    </w:p>
    <w:p>
      <w:r>
        <w:t>% !'=</w:t>
      </w:r>
    </w:p>
    <w:p>
      <w:r>
        <w:t>!' . $%! % 0&lt; '.= 3**0( $ $</w:t>
      </w:r>
    </w:p>
    <w:p>
      <w:r>
        <w:t>'!!</w:t>
      </w:r>
    </w:p>
    <w:p>
      <w:r>
        <w:t>% ' &amp; '! !</w:t>
      </w:r>
    </w:p>
    <w:p>
      <w:r>
        <w:t>8'( 33(</w:t>
      </w:r>
    </w:p>
    <w:p>
      <w:r>
        <w:t>' % 30 . 3**4# $</w:t>
      </w:r>
    </w:p>
    <w:p>
      <w:r>
        <w:t>&amp;</w:t>
      </w:r>
    </w:p>
    <w:p>
      <w:r>
        <w:t>G % ' # &amp;?! C! 8! %$ ! %G '.G %! '</w:t>
      </w:r>
    </w:p>
    <w:p>
      <w:r>
        <w:t>::.!' % ' !! % ! (</w:t>
      </w:r>
    </w:p>
    <w:p>
      <w:r>
        <w:t>30(</w:t>
      </w:r>
    </w:p>
    <w:p>
      <w:r>
        <w:t>'C! % % ' % 4 C. 3**+# $</w:t>
      </w:r>
    </w:p>
    <w:p>
      <w:r>
        <w:t>G' &amp;$ '% ! &amp; $ !!</w:t>
      </w:r>
    </w:p>
    <w:p>
      <w:r>
        <w:t>! % !. '-! % ' ! % 9' % D2 != 3**5 ,</w:t>
      </w:r>
    </w:p>
    <w:p>
      <w:r>
        <w:t>C'( 3D(</w:t>
      </w:r>
    </w:p>
    <w:p>
      <w:r>
        <w:t>'! % D2 != 3**4#</w:t>
      </w:r>
    </w:p>
    <w:p>
      <w:r>
        <w:t>%/' % $</w:t>
      </w:r>
    </w:p>
    <w:p>
      <w:r>
        <w:t>%&amp; &amp;</w:t>
      </w:r>
    </w:p>
    <w:p>
      <w:r>
        <w:t>G %'':&amp; 88!</w:t>
      </w:r>
    </w:p>
    <w:p>
      <w:r>
        <w:t>3**D !'!</w:t>
      </w:r>
    </w:p>
    <w:p>
      <w:r>
        <w:t>%$ &gt; % ! %$ !&gt;' !8 ! ' ! ' ! , G % $%!#</w:t>
      </w:r>
    </w:p>
    <w:p>
      <w:r>
        <w:t>&amp;</w:t>
      </w:r>
    </w:p>
    <w:p>
      <w:r>
        <w:t>%:'! $ !!</w:t>
      </w:r>
    </w:p>
    <w:p>
      <w:r>
        <w:t>'8</w:t>
      </w:r>
    </w:p>
    <w:p>
      <w:r>
        <w:t>'8 6666666666# ! E"F</w:t>
      </w:r>
    </w:p>
    <w:p>
      <w:r>
        <w:t>'':# % ' '! % &lt; 'H! 3**5 &amp;</w:t>
      </w:r>
    </w:p>
    <w:p>
      <w:r>
        <w:t>/ &lt;102/</w:t>
      </w:r>
    </w:p>
    <w:p>
      <w:r>
        <w:t>1342510220</w:t>
      </w:r>
    </w:p>
    <w:p>
      <w:r>
        <w:t>!!</w:t>
      </w:r>
    </w:p>
    <w:p>
      <w:r>
        <w:t>'!' % D/5 ! 5/&lt; .</w:t>
      </w:r>
    </w:p>
    <w:p>
      <w:r>
        <w:t>'%)') % &lt;</w:t>
      </w:r>
    </w:p>
    <w:p>
      <w:r>
        <w:t>'%)'!&gt; (</w:t>
      </w:r>
    </w:p>
    <w:p>
      <w:r>
        <w:t>%/'</w:t>
      </w:r>
    </w:p>
    <w:p>
      <w:r>
        <w:t>8! :! ' , $ .!' %</w:t>
      </w:r>
    </w:p>
    <w:p>
      <w:r>
        <w:t>&amp;</w:t>
      </w:r>
    </w:p>
    <w:p>
      <w:r>
        <w:t>%! % 3O 'H! 3**5</w:t>
      </w:r>
    </w:p>
    <w:p>
      <w:r>
        <w:t>%! %</w:t>
      </w:r>
    </w:p>
    <w:p>
      <w:r>
        <w:t>; # &amp; .! ! K</w:t>
      </w:r>
    </w:p>
    <w:p>
      <w:r>
        <w:t>L# ! . &amp; $ .!' % &gt;</w:t>
      </w:r>
    </w:p>
    <w:p>
      <w:r>
        <w:t>!!!</w:t>
      </w:r>
    </w:p>
    <w:p>
      <w:r>
        <w:t>% !</w:t>
      </w:r>
    </w:p>
    <w:p>
      <w:r>
        <w:t>! % !.( 35(</w:t>
      </w:r>
    </w:p>
    <w:p>
      <w:r>
        <w:t>%! % 3O '.= 3**4#</w:t>
      </w:r>
    </w:p>
    <w:p>
      <w:r>
        <w:t>6666666666 ! N6666666666# ! E"F</w:t>
      </w:r>
    </w:p>
    <w:p>
      <w:r>
        <w:t>'':# %</w:t>
      </w:r>
    </w:p>
    <w:p>
      <w:r>
        <w:t>%.' % % &gt;)&amp; ! %!' % F# '! %</w:t>
      </w:r>
    </w:p>
    <w:p>
      <w:r>
        <w:t>'! %$G! (</w:t>
      </w:r>
    </w:p>
    <w:p>
      <w:r>
        <w:t>'! %:'!&amp;</w:t>
      </w:r>
    </w:p>
    <w:p>
      <w:r>
        <w:t>)%' %''G &gt;'&amp;# '==!</w:t>
      </w:r>
    </w:p>
    <w:p>
      <w:r>
        <w:t>!!! '':&amp;# ! '8</w:t>
      </w:r>
    </w:p>
    <w:p>
      <w:r>
        <w:t>%:'! % !'(</w:t>
      </w:r>
    </w:p>
    <w:p>
      <w:r>
        <w:t>'! G' &amp; $! % !. % $ !! % 2Q %</w:t>
      </w:r>
    </w:p>
    <w:p>
      <w:r>
        <w:t>%! % ' %!# &amp;$ !!!. %</w:t>
      </w:r>
    </w:p>
    <w:p>
      <w:r>
        <w:t>% !. , &lt;2Q</w:t>
      </w:r>
    </w:p>
    <w:p>
      <w:r>
        <w:t>% =! 3**D $ !! '%</w:t>
      </w:r>
    </w:p>
    <w:p>
      <w:r>
        <w:t>&gt; -</w:t>
      </w:r>
    </w:p>
    <w:p>
      <w:r>
        <w:t>'# &amp;$ '. !!!. !'C' , &lt;2Q .!</w:t>
      </w:r>
    </w:p>
    <w:p>
      <w:r>
        <w:t>' % C 3**D ! .! ! !' - %'P C' % C,(</w:t>
      </w:r>
    </w:p>
    <w:p>
      <w:r>
        <w:t>'! G&amp; &amp;$</w:t>
      </w:r>
    </w:p>
    <w:p>
      <w:r>
        <w:t>% !. ! %88 %</w:t>
      </w:r>
    </w:p>
    <w:p>
      <w:r>
        <w:t>'!G!# ! &amp; $?! % $!.! $.! '!</w:t>
      </w:r>
    </w:p>
    <w:p>
      <w:r>
        <w:t>'%8!' % )!M( 3&lt;(</w:t>
      </w:r>
    </w:p>
    <w:p>
      <w:r>
        <w:t>'! %! % 3O % = 3**4#</w:t>
      </w:r>
    </w:p>
    <w:p>
      <w:r>
        <w:t>%/' % $ #</w:t>
      </w:r>
    </w:p>
    <w:p>
      <w:r>
        <w:t>8! !! %$ '.!' ! &gt;'&amp; .</w:t>
      </w:r>
    </w:p>
    <w:p>
      <w:r>
        <w:t>'!' N6666666666</w:t>
      </w:r>
    </w:p>
    <w:p>
      <w:r>
        <w:t>' ! % $G! % ! ( ;' /#</w:t>
      </w:r>
    </w:p>
    <w:p>
      <w:r>
        <w:t>'!.!' % $ '</w:t>
      </w:r>
    </w:p>
    <w:p>
      <w:r>
        <w:t>! '</w:t>
      </w:r>
    </w:p>
    <w:p>
      <w:r>
        <w:t>% !. !! !- %!(</w:t>
      </w:r>
    </w:p>
    <w:p>
      <w:r>
        <w:t>'!' N6666666666</w:t>
      </w:r>
    </w:p>
    <w:p>
      <w:r>
        <w:t>G' &amp;$ .!</w:t>
      </w:r>
    </w:p>
    <w:p>
      <w:r>
        <w:t>!! &amp; $ &gt;&gt;! , % '! % &gt;% &amp; $G!!</w:t>
      </w:r>
    </w:p>
    <w:p>
      <w:r>
        <w:t>'=C!.!</w:t>
      </w:r>
    </w:p>
    <w:p>
      <w:r>
        <w:t>G: ! 8!! %</w:t>
      </w:r>
    </w:p>
    <w:p>
      <w:r>
        <w:t>=! %$'=! % .!: '%# ' ' &amp;</w:t>
      </w:r>
    </w:p>
    <w:p>
      <w:r>
        <w:t>.!</w:t>
      </w:r>
    </w:p>
    <w:p>
      <w:r>
        <w:t>% !'(</w:t>
      </w:r>
    </w:p>
    <w:p>
      <w:r>
        <w:t>: :! &amp; $ !!</w:t>
      </w:r>
    </w:p>
    <w:p>
      <w:r>
        <w:t>' ! '!</w:t>
      </w:r>
    </w:p>
    <w:p>
      <w:r>
        <w:t>89#</w:t>
      </w:r>
    </w:p>
    <w:p>
      <w:r>
        <w:t>'!</w:t>
      </w:r>
    </w:p>
    <w:p>
      <w:r>
        <w:t>'% ( ! $G! % %</w:t>
      </w:r>
    </w:p>
    <w:p>
      <w:r>
        <w:t>'!' N6666666666#</w:t>
      </w:r>
    </w:p>
    <w:p>
      <w:r>
        <w:t>%/'</w:t>
      </w:r>
    </w:p>
    <w:p>
      <w:r>
        <w:t>' &amp; $</w:t>
      </w:r>
    </w:p>
    <w:p>
      <w:r>
        <w:t>!!</w:t>
      </w:r>
    </w:p>
    <w:p>
      <w:r>
        <w:t>%$! % !. ' %</w:t>
      </w:r>
    </w:p>
    <w:p>
      <w:r>
        <w:t>! G # ! &amp;$ ! $ !!</w:t>
      </w:r>
    </w:p>
    <w:p>
      <w:r>
        <w:t>C!8 ( 34(</w:t>
      </w:r>
    </w:p>
    <w:p>
      <w:r>
        <w:t>%! % 3&lt; C. 3**+#</w:t>
      </w:r>
    </w:p>
    <w:p>
      <w:r>
        <w:t>F6666666666#</w:t>
      </w:r>
    </w:p>
    <w:p>
      <w:r>
        <w:t>!=</w:t>
      </w:r>
    </w:p>
    <w:p>
      <w:r>
        <w:t>!!!!' % %&amp;! &amp; $ !! % $! %$G ' !.! % 9' ' ' % %</w:t>
      </w:r>
    </w:p>
    <w:p>
      <w:r>
        <w:t>' % C. 3**5( 3+( $</w:t>
      </w:r>
    </w:p>
    <w:p>
      <w:r>
        <w:t>, '. % '</w:t>
      </w:r>
    </w:p>
    <w:p>
      <w:r>
        <w:rPr>
          <w:b/>
        </w:rPr>
        <w:t>E. 35</w:t>
      </w:r>
    </w:p>
    <w:p>
      <w:r>
        <w:t>! 00 '!'= 3**&lt; '! !</w:t>
      </w:r>
    </w:p>
    <w:p>
      <w:r>
        <w:t>8' % &gt;' % % # ' ! $!': % .'</w:t>
      </w:r>
    </w:p>
    <w:p>
      <w:r>
        <w:t>'! K</w:t>
      </w:r>
    </w:p>
    <w:p>
      <w:r>
        <w:t>%'! ' L</w:t>
      </w:r>
    </w:p>
    <w:p>
      <w:r>
        <w:t>%</w:t>
      </w:r>
    </w:p>
    <w:p>
      <w:r>
        <w:t>C% ! A E 300</w:t>
      </w:r>
    </w:p>
    <w:p>
      <w:r>
        <w:t>03 T E 303</w:t>
      </w:r>
    </w:p>
    <w:p>
      <w:r>
        <w:t>5B ! %.! %' 8 $'=C! %$ .' ' %( !! &amp;!' ! ' ! '.!</w:t>
      </w:r>
    </w:p>
    <w:p>
      <w:r>
        <w:t>. % $ &amp;</w:t>
      </w:r>
    </w:p>
    <w:p>
      <w:r>
        <w:t>%'</w:t>
      </w:r>
    </w:p>
    <w:p>
      <w:r>
        <w:t>!:(</w:t>
      </w:r>
    </w:p>
    <w:p>
      <w:r>
        <w:t>+( '</w:t>
      </w:r>
    </w:p>
    <w:p>
      <w:r>
        <w:t>&amp; '</w:t>
      </w:r>
    </w:p>
    <w:p>
      <w:r>
        <w:t>!</w:t>
      </w:r>
    </w:p>
    <w:p>
      <w:r>
        <w:t>'' ! $ !! % ! % $ .! ! -</w:t>
      </w:r>
    </w:p>
    <w:p>
      <w:r>
        <w:t>% ' % $ % 33 ! 05 '!'= 3**&lt;#</w:t>
      </w:r>
    </w:p>
    <w:p>
      <w:r>
        <w:t>8! %$= !</w:t>
      </w:r>
    </w:p>
    <w:p>
      <w:r>
        <w:t>%:'! % !'# ! &amp; !</w:t>
      </w:r>
    </w:p>
    <w:p>
      <w:r>
        <w:t>F6666666666 A3D % = 3**5B# 6666666666 ! N6666666666 A3O '.= 3**4B ! 6666666666 AD</w:t>
      </w:r>
    </w:p>
    <w:p>
      <w:r>
        <w:t>3***B# . $G! %</w:t>
      </w:r>
    </w:p>
    <w:p>
      <w:r>
        <w:t>"6666666666 % 30 '.= 0222 ! &lt;</w:t>
      </w:r>
    </w:p>
    <w:p>
      <w:r>
        <w:t>0223(</w:t>
      </w:r>
    </w:p>
    <w:p>
      <w:r>
        <w:t>;'</w:t>
      </w:r>
    </w:p>
    <w:p>
      <w:r>
        <w:t>C% % E #</w:t>
      </w:r>
    </w:p>
    <w:p>
      <w:r>
        <w:t>.' % .%!'# %!</w:t>
      </w:r>
    </w:p>
    <w:p>
      <w:r>
        <w:t>%$ ! ' %$# ' = ' !'</w:t>
      </w:r>
    </w:p>
    <w:p>
      <w:r>
        <w:t>'!</w:t>
      </w:r>
    </w:p>
    <w:p>
      <w:r>
        <w:t>(</w:t>
      </w:r>
    </w:p>
    <w:p>
      <w:r>
        <w:t>'-%! %$</w:t>
      </w:r>
    </w:p>
    <w:p>
      <w:r>
        <w:t>%</w:t>
      </w:r>
    </w:p>
    <w:p>
      <w:r>
        <w:t>.''! ' %$ ' ! % $! # G&amp; $ . !</w:t>
      </w:r>
    </w:p>
    <w:p>
      <w:r>
        <w:t>%'</w:t>
      </w:r>
    </w:p>
    <w:p>
      <w:r>
        <w:t>!G! %</w:t>
      </w:r>
    </w:p>
    <w:p>
      <w:r>
        <w:t>8!(</w:t>
      </w:r>
    </w:p>
    <w:p>
      <w:r>
        <w:t>#</w:t>
      </w:r>
    </w:p>
    <w:p>
      <w:r>
        <w:t>'! =</w:t>
      </w:r>
    </w:p>
    <w:p>
      <w:r>
        <w:t>' &amp; %$ %! ' %$ %#</w:t>
      </w:r>
    </w:p>
    <w:p>
      <w:r>
        <w:t>$) '!</w:t>
      </w:r>
    </w:p>
    <w:p>
      <w:r>
        <w:t>'! % ! % &amp;! X !' % !! !:- , $ . ! !.!# &amp;</w:t>
      </w:r>
    </w:p>
    <w:p>
      <w:r>
        <w:t>-:! ,</w:t>
      </w:r>
    </w:p>
    <w:p>
      <w:r>
        <w:t>M !- '%( $ !!! %</w:t>
      </w:r>
    </w:p>
    <w:p>
      <w:r>
        <w:t>!) % .'</w:t>
      </w:r>
    </w:p>
    <w:p>
      <w:r>
        <w:t>.!</w:t>
      </w:r>
    </w:p>
    <w:p>
      <w:r>
        <w:t>, '! % M %$.%# &amp;$ C!8</w:t>
      </w:r>
    </w:p>
    <w:p>
      <w:r>
        <w:t>8! G!! ' %'!</w:t>
      </w:r>
    </w:p>
    <w:p>
      <w:r>
        <w:t>G:-</w:t>
      </w:r>
    </w:p>
    <w:p>
      <w:r>
        <w:t>88!( ; '=</w:t>
      </w:r>
    </w:p>
    <w:p>
      <w:r>
        <w:t>/ 34102/</w:t>
      </w:r>
    </w:p>
    <w:p>
      <w:r>
        <w:t>1342510220</w:t>
      </w:r>
    </w:p>
    <w:p>
      <w:r>
        <w:t>Y '! Y .! ?!#</w:t>
      </w:r>
    </w:p>
    <w:p>
      <w:r>
        <w:t>G#</w:t>
      </w:r>
    </w:p>
    <w:p>
      <w:r>
        <w:t>% % $&gt;</w:t>
      </w:r>
    </w:p>
    <w:p>
      <w:r>
        <w:t>% !!' %$# % '! C% ,</w:t>
      </w:r>
    </w:p>
    <w:p>
      <w:r>
        <w:t>' ! &amp;$ C!!# %</w:t>
      </w:r>
    </w:p>
    <w:p>
      <w:r>
        <w:t>= ' ,</w:t>
      </w:r>
    </w:p>
    <w:p>
      <w:r>
        <w:t># %</w:t>
      </w:r>
    </w:p>
    <w:p>
      <w:r>
        <w:t>.: % $! % $%!# !( '!!</w:t>
      </w:r>
    </w:p>
    <w:p>
      <w:r>
        <w:t>!# &amp;</w:t>
      </w:r>
    </w:p>
    <w:p>
      <w:r>
        <w:t>8!</w:t>
      </w:r>
    </w:p>
    <w:p>
      <w:r>
        <w:t>C! !!' %</w:t>
      </w:r>
    </w:p>
    <w:p>
      <w:r>
        <w:t>! #</w:t>
      </w:r>
    </w:p>
    <w:p>
      <w:r>
        <w:t>! . , ' ,</w:t>
      </w:r>
    </w:p>
    <w:p>
      <w:r>
        <w:t>G : ! ,</w:t>
      </w:r>
    </w:p>
    <w:p>
      <w:r>
        <w:t>! .!(</w:t>
      </w:r>
    </w:p>
    <w:p>
      <w:r>
        <w:t>$:! %' = %$ . != .'#</w:t>
      </w:r>
    </w:p>
    <w:p>
      <w:r>
        <w:t>%'! $ '</w:t>
      </w:r>
    </w:p>
    <w:p>
      <w:r>
        <w:t>!# '</w:t>
      </w:r>
    </w:p>
    <w:p>
      <w:r>
        <w:t>% '.'&amp; % = '!=# '.</w:t>
      </w:r>
    </w:p>
    <w:p>
      <w:r>
        <w:t>' &amp; A E 325</w:t>
      </w:r>
    </w:p>
    <w:p>
      <w:r>
        <w:t>0+ T 8( " # K &gt;! % G % &gt;ZP&gt; '=:!'&gt; 8.&gt;: L 0 %( ( 0&lt;&lt;</w:t>
      </w:r>
    </w:p>
    <w:p>
      <w:r>
        <w:t>T E 3*&lt;2# ( ++ T 3*42# ( 042# E 322</w:t>
      </w:r>
    </w:p>
    <w:p>
      <w:r>
        <w:t>3+</w:t>
      </w:r>
    </w:p>
    <w:p>
      <w:r>
        <w:t>&amp;</w:t>
      </w:r>
    </w:p>
    <w:p>
      <w:r>
        <w:t>?! ' = % % 33 % = 3*4D ! !' % 3 '!'= 3*4*B(</w:t>
      </w:r>
    </w:p>
    <w:p>
      <w:r>
        <w:t>#</w:t>
      </w:r>
    </w:p>
    <w:p>
      <w:r>
        <w:t>!#</w:t>
      </w:r>
    </w:p>
    <w:p>
      <w:r>
        <w:t>%:'! % !' AK .' % '!' LB</w:t>
      </w:r>
    </w:p>
    <w:p>
      <w:r>
        <w:t>! G ! !</w:t>
      </w:r>
    </w:p>
    <w:p>
      <w:r>
        <w:t>$G! )&gt;! %!</w:t>
      </w:r>
    </w:p>
    <w:p>
      <w:r>
        <w:t>$ #</w:t>
      </w:r>
    </w:p>
    <w:p>
      <w:r>
        <w:t>'8( "6666666666# % ' G! % 30 '.= 0222# ! ! . % %'! ?! .#</w:t>
      </w:r>
    </w:p>
    <w:p>
      <w:r>
        <w:t>! %$ 8' '=! 8!!</w:t>
      </w:r>
    </w:p>
    <w:p>
      <w:r>
        <w:t>G ! '! %G ! %</w:t>
      </w:r>
    </w:p>
    <w:p>
      <w:r>
        <w:t>%'# % 8! %</w:t>
      </w:r>
    </w:p>
    <w:p>
      <w:r>
        <w:t>!'</w:t>
      </w:r>
    </w:p>
    <w:p>
      <w:r>
        <w:t>)&gt;! % '8 "6666666666# &amp;$ $:!</w:t>
      </w:r>
    </w:p>
    <w:p>
      <w:r>
        <w:t>$'# $:! %</w:t>
      </w:r>
    </w:p>
    <w:p>
      <w:r>
        <w:t>!'# %$ 88!' )&gt;!&amp;# ! &amp;$ ! !.</w:t>
      </w:r>
    </w:p>
    <w:p>
      <w:r>
        <w:t>!! %$G!</w:t>
      </w:r>
    </w:p>
    <w:p>
      <w:r>
        <w:t>'%!</w:t>
      </w:r>
    </w:p>
    <w:p>
      <w:r>
        <w:t>'! '! ! = :! (</w:t>
      </w:r>
    </w:p>
    <w:p>
      <w:r>
        <w:t>'! % 30 '!'= 0223#</w:t>
      </w:r>
    </w:p>
    <w:p>
      <w:r>
        <w:t>6666666666 ! 6666666666 '! %:'!&amp;</w:t>
      </w:r>
    </w:p>
    <w:p>
      <w:r>
        <w:t>!'= '!'8' %''G(</w:t>
      </w:r>
    </w:p>
    <w:p>
      <w:r>
        <w:t>;'</w:t>
      </w:r>
    </w:p>
    <w:p>
      <w:r>
        <w:t>C%# % !'= '!'8' %''G .!# % ! '!# '.'&amp;</w:t>
      </w:r>
    </w:p>
    <w:p>
      <w:r>
        <w:t>! % !. A E 302</w:t>
      </w:r>
    </w:p>
    <w:p>
      <w:r>
        <w:t>33*B(</w:t>
      </w:r>
    </w:p>
    <w:p>
      <w:r>
        <w:t>! !'= !! %</w:t>
      </w:r>
    </w:p>
    <w:p>
      <w:r>
        <w:t>! :' % 88!' )&gt;&amp;# ' &amp;</w:t>
      </w:r>
    </w:p>
    <w:p>
      <w:r>
        <w:t>G! )&gt;!&amp; !</w:t>
      </w:r>
    </w:p>
    <w:p>
      <w:r>
        <w:t>&amp;%</w:t>
      </w:r>
    </w:p>
    <w:p>
      <w:r>
        <w:t>$:! %</w:t>
      </w:r>
    </w:p>
    <w:p>
      <w:r>
        <w:t>''</w:t>
      </w:r>
    </w:p>
    <w:p>
      <w:r>
        <w:t>$! % !. &amp;$ '! != %$!@ A; 0222 ( 342B(</w:t>
      </w:r>
    </w:p>
    <w:p>
      <w:r>
        <w:t>! :%#</w:t>
      </w:r>
    </w:p>
    <w:p>
      <w:r>
        <w:t>%'!</w:t>
      </w:r>
    </w:p>
    <w:p>
      <w:r>
        <w:t>% !</w:t>
      </w:r>
    </w:p>
    <w:p>
      <w:r>
        <w:t>% !</w:t>
      </w:r>
    </w:p>
    <w:p>
      <w:r>
        <w:t>!I&gt; % $G! %# '&amp; / %'!</w:t>
      </w:r>
    </w:p>
    <w:p>
      <w:r>
        <w:t>''</w:t>
      </w:r>
    </w:p>
    <w:p>
      <w:r>
        <w:t>!- .%! % !'= '!'8'( ;' "'#</w:t>
      </w:r>
    </w:p>
    <w:p>
      <w:r>
        <w:t>)&gt;!&amp;# $G! %'! '</w:t>
      </w:r>
    </w:p>
    <w:p>
      <w:r>
        <w:t>%:'! %</w:t>
      </w:r>
    </w:p>
    <w:p>
      <w:r>
        <w:t>% %$ 8!' ' !</w:t>
      </w:r>
    </w:p>
    <w:p>
      <w:r>
        <w:t>''</w:t>
      </w:r>
    </w:p>
    <w:p>
      <w:r>
        <w:t>:.! % $88!'(</w:t>
      </w:r>
    </w:p>
    <w:p>
      <w:r>
        <w:t>%'! .</w:t>
      </w:r>
    </w:p>
    <w:p>
      <w:r>
        <w:t>!- G:= %</w:t>
      </w:r>
    </w:p>
    <w:p>
      <w:r>
        <w:t>$ %$ !.! !.(</w:t>
      </w:r>
    </w:p>
    <w:p>
      <w:r>
        <w:t>''! !% '! % %. !-# !</w:t>
      </w:r>
    </w:p>
    <w:p>
      <w:r>
        <w:t>!! %</w:t>
      </w:r>
    </w:p>
    <w:p>
      <w:r>
        <w:t>'! !! % !! '=%#</w:t>
      </w:r>
    </w:p>
    <w:p>
      <w:r>
        <w:t>''=%! )&gt;!&amp;# % 88!' '' &gt;'&amp;#</w:t>
      </w:r>
    </w:p>
    <w:p>
      <w:r>
        <w:t>! %$! :!' '#</w:t>
      </w:r>
    </w:p>
    <w:p>
      <w:r>
        <w:t>.! '8! ! %</w:t>
      </w:r>
    </w:p>
    <w:p>
      <w:r>
        <w:t>%#</w:t>
      </w:r>
    </w:p>
    <w:p>
      <w:r>
        <w:t>!- &gt;'&amp; % /</w:t>
      </w:r>
    </w:p>
    <w:p>
      <w:r>
        <w:t>' %=#</w:t>
      </w:r>
    </w:p>
    <w:p>
      <w:r>
        <w:t>/ 3+102/</w:t>
      </w:r>
    </w:p>
    <w:p>
      <w:r>
        <w:t>1342510220</w:t>
      </w:r>
    </w:p>
    <w:p>
      <w:r>
        <w:t>% %</w:t>
      </w:r>
    </w:p>
    <w:p>
      <w:r>
        <w:t>%</w:t>
      </w:r>
    </w:p>
    <w:p>
      <w:r>
        <w:t>% . % )!M != '</w:t>
      </w:r>
    </w:p>
    <w:p>
      <w:r>
        <w:t>.'!'# $ &gt; % !!! '8' ! G -: % $!(</w:t>
      </w:r>
    </w:p>
    <w:p>
      <w:r>
        <w:t>% !- ! 8'%</w:t>
      </w:r>
    </w:p>
    <w:p>
      <w:r>
        <w:t>''! % 8.'=( 8# $G! %'! $G</w:t>
      </w:r>
    </w:p>
    <w:p>
      <w:r>
        <w:t>% )&gt;'' %</w:t>
      </w:r>
    </w:p>
    <w:p>
      <w:r>
        <w:t>' G (</w:t>
      </w:r>
    </w:p>
    <w:p>
      <w:r>
        <w:t>%!#</w:t>
      </w:r>
    </w:p>
    <w:p>
      <w:r>
        <w:t>'%!' % 8 %$ ! %'! :! '</w:t>
      </w:r>
    </w:p>
    <w:p>
      <w:r>
        <w:t>%88 ! !-(</w:t>
      </w:r>
    </w:p>
    <w:p>
      <w:r>
        <w:t>'= % G/ 8:!</w:t>
      </w:r>
    </w:p>
    <w:p>
      <w:r>
        <w:t>%.: !</w:t>
      </w:r>
    </w:p>
    <w:p>
      <w:r>
        <w:t>%' % ! !</w:t>
      </w:r>
    </w:p>
    <w:p>
      <w:r>
        <w:t>''!! '=. # $ :!' %$! %' %'!</w:t>
      </w:r>
    </w:p>
    <w:p>
      <w:r>
        <w:t>! !&amp; %! .:# $= % %% % '#</w:t>
      </w:r>
    </w:p>
    <w:p>
      <w:r>
        <w:t>:% %.: !</w:t>
      </w:r>
    </w:p>
    <w:p>
      <w:r>
        <w:t>8'!' 8'</w:t>
      </w:r>
    </w:p>
    <w:p>
      <w:r>
        <w:t>!! !</w:t>
      </w:r>
    </w:p>
    <w:p>
      <w:r>
        <w:t>'!! % $-#</w:t>
      </w:r>
    </w:p>
    <w:p>
      <w:r>
        <w:t>8! &amp; % ! !- % '!!. ! = $G!#</w:t>
      </w:r>
    </w:p>
    <w:p>
      <w:r>
        <w:t>&amp; $ :!' % '% &gt;% :</w:t>
      </w:r>
    </w:p>
    <w:p>
      <w:r>
        <w:t>.'! )&gt;'' !! A";" # ;'!'8' ;![: X &gt;! % )&gt;!&gt; !&gt;!# ; ; 3***# ( 3</w:t>
      </w:r>
    </w:p>
    <w:p>
      <w:r>
        <w:t>! 32&lt; # ; 0222 ( 3&lt;&lt;&lt;# E \</w:t>
      </w:r>
    </w:p>
    <w:p>
      <w:r>
        <w:t>00*123 "&gt; % * '!'= 0223B(</w:t>
      </w:r>
    </w:p>
    <w:p>
      <w:r>
        <w:t>= 8 % %</w:t>
      </w:r>
    </w:p>
    <w:p>
      <w:r>
        <w:t>' ': &amp;$'</w:t>
      </w:r>
    </w:p>
    <w:p>
      <w:r>
        <w:t>! '@! $G! %$ ! % !. !! %$ )%' %''G</w:t>
      </w:r>
    </w:p>
    <w:p>
      <w:r>
        <w:t>= %$ ! &amp; !! ! %</w:t>
      </w:r>
    </w:p>
    <w:p>
      <w:r>
        <w:t>!- % !! != % C!8</w:t>
      </w:r>
    </w:p>
    <w:p>
      <w:r>
        <w:t>! % !.</w:t>
      </w:r>
    </w:p>
    <w:p>
      <w:r>
        <w:t>&amp;# &gt;P</w:t>
      </w:r>
    </w:p>
    <w:p>
      <w:r>
        <w:t>' G! #</w:t>
      </w:r>
    </w:p>
    <w:p>
      <w:r>
        <w:t>8!! '</w:t>
      </w:r>
    </w:p>
    <w:p>
      <w:r>
        <w:t>8' !! ( ' %!!</w:t>
      </w:r>
    </w:p>
    <w:p>
      <w:r>
        <w:t>!- .%! %$ !'= '!'8' %''G# ' 8!/ &amp; / .?!</w:t>
      </w:r>
    </w:p>
    <w:p>
      <w:r>
        <w:t>% %: % :.! A E \</w:t>
      </w:r>
    </w:p>
    <w:p>
      <w:r>
        <w:t>+&lt;*123 % 02 != 0220B( # %</w:t>
      </w:r>
    </w:p>
    <w:p>
      <w:r>
        <w:t>!#</w:t>
      </w:r>
    </w:p>
    <w:p>
      <w:r>
        <w:t>%:'! % !'= '!'8' %''G</w:t>
      </w:r>
    </w:p>
    <w:p>
      <w:r>
        <w:t>! G ! !</w:t>
      </w:r>
    </w:p>
    <w:p>
      <w:r>
        <w:t>'8 "6666666666 % ' G! % 30 '.= 0222#</w:t>
      </w:r>
    </w:p>
    <w:p>
      <w:r>
        <w:t>&lt;</w:t>
      </w:r>
    </w:p>
    <w:p>
      <w:r>
        <w:t>0223# ' &amp; $ ! K</w:t>
      </w:r>
    </w:p>
    <w:p>
      <w:r>
        <w:t>= % )%' '!&amp;</w:t>
      </w:r>
    </w:p>
    <w:p>
      <w:r>
        <w:t>)&gt;!&amp; % ! L( '</w:t>
      </w:r>
    </w:p>
    <w:p>
      <w:r>
        <w:t>' % C, G' #</w:t>
      </w:r>
    </w:p>
    <w:p>
      <w:r>
        <w:t>= %</w:t>
      </w:r>
    </w:p>
    <w:p>
      <w:r>
        <w:t>.</w:t>
      </w:r>
    </w:p>
    <w:p>
      <w:r>
        <w:t>'' % '8 "6666666666# %$ 8' '=!</w:t>
      </w:r>
    </w:p>
    <w:p>
      <w:r>
        <w:t>,</w:t>
      </w:r>
    </w:p>
    <w:p>
      <w:r>
        <w:t>%</w:t>
      </w:r>
    </w:p>
    <w:p>
      <w:r>
        <w:t>6666666666 ! 6666666666(</w:t>
      </w:r>
    </w:p>
    <w:p>
      <w:r>
        <w:t>8!</w:t>
      </w:r>
    </w:p>
    <w:p>
      <w:r>
        <w:t>! $ :!' ' &amp; $ !! % !'= 8! '</w:t>
      </w:r>
    </w:p>
    <w:p>
      <w:r>
        <w:t>!% ' ::</w:t>
      </w:r>
    </w:p>
    <w:p>
      <w:r>
        <w:t>&amp;</w:t>
      </w:r>
    </w:p>
    <w:p>
      <w:r>
        <w:t>A'! % 3O 'H! 3**5B# !</w:t>
      </w:r>
    </w:p>
    <w:p>
      <w:r>
        <w:t>F6666666666 A3D % = 3**5B# 6666666666 ! N6666666666 A3O '.= 3**4B# ! 6666666666 ! 6666666666 A30 '!'= 0223B( ;'</w:t>
      </w:r>
    </w:p>
    <w:p>
      <w:r>
        <w:t>%#</w:t>
      </w:r>
    </w:p>
    <w:p>
      <w:r>
        <w:t>88!# $ !</w:t>
      </w:r>
    </w:p>
    <w:p>
      <w:r>
        <w:t>G: !' &gt;)! 8' % %'# ''- %88!#</w:t>
      </w:r>
    </w:p>
    <w:p>
      <w:r>
        <w:t>&amp; % %88</w:t>
      </w:r>
    </w:p>
    <w:p>
      <w:r>
        <w:t>%:'! %88 !#</w:t>
      </w:r>
    </w:p>
    <w:p>
      <w:r>
        <w:t>,</w:t>
      </w:r>
    </w:p>
    <w:p>
      <w:r>
        <w:t>!'#</w:t>
      </w:r>
    </w:p>
    <w:p>
      <w:r>
        <w:t>% '! '&amp;$ $!</w:t>
      </w:r>
    </w:p>
    <w:p>
      <w:r>
        <w:t>'=. #</w:t>
      </w:r>
    </w:p>
    <w:p>
      <w:r>
        <w:t>%88! ' % G %G# ! '!</w:t>
      </w:r>
    </w:p>
    <w:p>
      <w:r>
        <w:t>!! :8 G: (</w:t>
      </w:r>
    </w:p>
    <w:p>
      <w:r>
        <w:t>%88 ! %:'! '! =!!</w:t>
      </w:r>
    </w:p>
    <w:p>
      <w:r>
        <w:t>=-&gt;</w:t>
      </w:r>
    </w:p>
    <w:p>
      <w:r>
        <w:t>/ 3O102/</w:t>
      </w:r>
    </w:p>
    <w:p>
      <w:r>
        <w:t>1342510220</w:t>
      </w:r>
    </w:p>
    <w:p>
      <w:r>
        <w:t>'8 "6666666666 % ' G! % 30 '.= 0222#</w:t>
      </w:r>
    </w:p>
    <w:p>
      <w:r>
        <w:t>&lt;</w:t>
      </w:r>
    </w:p>
    <w:p>
      <w:r>
        <w:t>0223# ' &amp;</w:t>
      </w:r>
    </w:p>
    <w:p>
      <w:r>
        <w:t>%' % $ # ! .</w:t>
      </w:r>
    </w:p>
    <w:p>
      <w:r>
        <w:t>') %'!</w:t>
      </w:r>
    </w:p>
    <w:p>
      <w:r>
        <w:t>%' ' $G# ! = # = &amp;</w:t>
      </w:r>
    </w:p>
    <w:p>
      <w:r>
        <w:t>8!!' '! G: ! &amp;$</w:t>
      </w:r>
    </w:p>
    <w:p>
      <w:r>
        <w:t>$'%!</w:t>
      </w:r>
    </w:p>
    <w:p>
      <w:r>
        <w:t>.</w:t>
      </w:r>
    </w:p>
    <w:p>
      <w:r>
        <w:t>! % '!! '':&amp;( '</w:t>
      </w:r>
    </w:p>
    <w:p>
      <w:r>
        <w:t>' % C, G' #</w:t>
      </w:r>
    </w:p>
    <w:p>
      <w:r>
        <w:t>= %</w:t>
      </w:r>
    </w:p>
    <w:p>
      <w:r>
        <w:t>. $. % '8 "6666666666(</w:t>
      </w:r>
    </w:p>
    <w:p>
      <w:r>
        <w:t>8!</w:t>
      </w:r>
    </w:p>
    <w:p>
      <w:r>
        <w:t>'! ': &amp;</w:t>
      </w:r>
    </w:p>
    <w:p>
      <w:r>
        <w:t>6666666666 ! N6666666666 A'! % 3O '.= 3**4B !</w:t>
      </w:r>
    </w:p>
    <w:p>
      <w:r>
        <w:t>6666666666 A'! % D</w:t>
      </w:r>
    </w:p>
    <w:p>
      <w:r>
        <w:t>3***B '! %:'!&amp; &gt;P $</w:t>
      </w:r>
    </w:p>
    <w:p>
      <w:r>
        <w:t>K )%' %''G &gt;'&amp; L#</w:t>
      </w:r>
    </w:p>
    <w:p>
      <w:r>
        <w:t>&amp; '8</w:t>
      </w:r>
    </w:p>
    <w:p>
      <w:r>
        <w:t>%:'! % '8( "6666666666 % 30 '.= 0222# ' &amp; $ '88 % K %' L ' (</w:t>
      </w:r>
    </w:p>
    <w:p>
      <w:r>
        <w:t>8! . :! &amp;# %</w:t>
      </w:r>
    </w:p>
    <w:p>
      <w:r>
        <w:t>!= &amp; % $ '! G % ' % $ % 33 ! 05 '!'= 3**&lt;# $ ! % 88!' '' &gt;'&amp; A!! '</w:t>
      </w:r>
    </w:p>
    <w:p>
      <w:r>
        <w:t>8' %$ )%' %''G &gt;'&amp;B#</w:t>
      </w:r>
    </w:p>
    <w:p>
      <w:r>
        <w:t>!- &gt;'&amp; %</w:t>
      </w:r>
    </w:p>
    <w:p>
      <w:r>
        <w:t>%</w:t>
      </w:r>
    </w:p>
    <w:p>
      <w:r>
        <w:t>' %=#</w:t>
      </w:r>
    </w:p>
    <w:p>
      <w:r>
        <w:t>% %</w:t>
      </w:r>
    </w:p>
    <w:p>
      <w:r>
        <w:t>%</w:t>
      </w:r>
    </w:p>
    <w:p>
      <w:r>
        <w:t>% . % )!M != A %' % $ '!! , $%! % '.= 3**0B# !</w:t>
      </w:r>
    </w:p>
    <w:p>
      <w:r>
        <w:t>&gt; % !!! '8' G -: % $!(</w:t>
      </w:r>
    </w:p>
    <w:p>
      <w:r>
        <w:t>#</w:t>
      </w:r>
    </w:p>
    <w:p>
      <w:r>
        <w:t>'%!' % 8 % ! %'! '</w:t>
      </w:r>
    </w:p>
    <w:p>
      <w:r>
        <w:t>!- &amp;</w:t>
      </w:r>
    </w:p>
    <w:p>
      <w:r>
        <w:t>'!</w:t>
      </w:r>
    </w:p>
    <w:p>
      <w:r>
        <w:t>! &gt;P $ ( #</w:t>
      </w:r>
    </w:p>
    <w:p>
      <w:r>
        <w:t>$' $ !! ! , $G! % '8( "6666666666 % 30 '.= 0222#</w:t>
      </w:r>
    </w:p>
    <w:p>
      <w:r>
        <w:t>$)</w:t>
      </w:r>
    </w:p>
    <w:p>
      <w:r>
        <w:t>% %.: !</w:t>
      </w:r>
    </w:p>
    <w:p>
      <w:r>
        <w:t>%' % ! !</w:t>
      </w:r>
    </w:p>
    <w:p>
      <w:r>
        <w:t>''!! '=. % $ A</w:t>
      </w:r>
    </w:p>
    <w:p>
      <w:r>
        <w:t>8!!' % %' '! # = &amp;$G: B#</w:t>
      </w:r>
    </w:p>
    <w:p>
      <w:r>
        <w:t>$)</w:t>
      </w:r>
    </w:p>
    <w:p>
      <w:r>
        <w:t>%$= % %% % ' A '!# $!</w:t>
      </w:r>
    </w:p>
    <w:p>
      <w:r>
        <w:t>% '! % %B#</w:t>
      </w:r>
    </w:p>
    <w:p>
      <w:r>
        <w:t>% :% %.: !</w:t>
      </w:r>
    </w:p>
    <w:p>
      <w:r>
        <w:t>8'!' 8'</w:t>
      </w:r>
    </w:p>
    <w:p>
      <w:r>
        <w:t>$! !</w:t>
      </w:r>
    </w:p>
    <w:p>
      <w:r>
        <w:t>'!! % $- A '8# "6666666666</w:t>
      </w:r>
    </w:p>
    <w:p>
      <w:r>
        <w:t>%$ G' &amp;</w:t>
      </w:r>
    </w:p>
    <w:p>
      <w:r>
        <w:t>%88! % '='!' % $ # &amp;</w:t>
      </w:r>
    </w:p>
    <w:p>
      <w:r>
        <w:t>! '%</w:t>
      </w:r>
    </w:p>
    <w:p>
      <w:r>
        <w:t>89# ! '88 % % =! !# .! G&amp;</w:t>
      </w:r>
    </w:p>
    <w:p>
      <w:r>
        <w:t>%'% '!!</w:t>
      </w:r>
    </w:p>
    <w:p>
      <w:r>
        <w:t>'!B#</w:t>
      </w:r>
    </w:p>
    <w:p>
      <w:r>
        <w:t>$)</w:t>
      </w:r>
    </w:p>
    <w:p>
      <w:r>
        <w:t>% ! !- % '!!. ! $G! = A '8( "6666666666</w:t>
      </w:r>
    </w:p>
    <w:p>
      <w:r>
        <w:t>9'! 8'! =B#</w:t>
      </w:r>
    </w:p>
    <w:p>
      <w:r>
        <w:t>8# %$ :!' % '% &gt;% :</w:t>
      </w:r>
    </w:p>
    <w:p>
      <w:r>
        <w:t>.'! )&gt;'' !! A$ $</w:t>
      </w:r>
    </w:p>
    <w:p>
      <w:r>
        <w:t>! % !. ! ' ! % '</w:t>
      </w:r>
    </w:p>
    <w:p>
      <w:r>
        <w:t>I!!B( $ ! :! %</w:t>
      </w:r>
    </w:p>
    <w:p>
      <w:r>
        <w:t>!! % :' . (</w:t>
      </w:r>
    </w:p>
    <w:p>
      <w:r>
        <w:t>- '# 8' ! % '!! &amp;</w:t>
      </w:r>
    </w:p>
    <w:p>
      <w:r>
        <w:t>)%' %''G %'! '88 $ # &amp;</w:t>
      </w:r>
    </w:p>
    <w:p>
      <w:r>
        <w:t>!</w:t>
      </w:r>
    </w:p>
    <w:p>
      <w:r>
        <w:t>! !&amp; %$ !'= '!'8' %''G#</w:t>
      </w:r>
    </w:p>
    <w:p>
      <w:r>
        <w:t>%$ !'# ! &amp;</w:t>
      </w:r>
    </w:p>
    <w:p>
      <w:r>
        <w:t>% ! = % !!# ! .%!</w:t>
      </w:r>
    </w:p>
    <w:p>
      <w:r>
        <w:t>'! &amp; $! ! !-! = % !.# % '! &amp;</w:t>
      </w:r>
    </w:p>
    <w:p>
      <w:r>
        <w:t>'%!'</w:t>
      </w:r>
    </w:p>
    <w:p>
      <w:r>
        <w:t>/ 3*102/</w:t>
      </w:r>
    </w:p>
    <w:p>
      <w:r>
        <w:t>1342510220</w:t>
      </w:r>
    </w:p>
    <w:p>
      <w:r>
        <w:t>% $! 5</w:t>
      </w:r>
    </w:p>
    <w:p>
      <w:r>
        <w:t>'! 8!!</w:t>
      </w:r>
    </w:p>
    <w:p>
      <w:r>
        <w:t>%</w:t>
      </w:r>
    </w:p>
    <w:p>
      <w:r>
        <w:t>%$-# ! &amp;$</w:t>
      </w:r>
    </w:p>
    <w:p>
      <w:r>
        <w:t>%'! ,</w:t>
      </w:r>
    </w:p>
    <w:p>
      <w:r>
        <w:t>! !- % $/.%! ( O(</w:t>
      </w:r>
    </w:p>
    <w:p>
      <w:r>
        <w:t>% '</w:t>
      </w:r>
    </w:p>
    <w:p>
      <w:r>
        <w:t>!</w:t>
      </w:r>
    </w:p>
    <w:p>
      <w:r>
        <w:t>%' .') , $ ' '. % '</w:t>
      </w:r>
    </w:p>
    <w:p>
      <w:r>
        <w:t>% '% !(</w:t>
      </w:r>
    </w:p>
    <w:p>
      <w:r>
        <w:t>'!# &amp; '=!! : % #</w:t>
      </w:r>
    </w:p>
    <w:p>
      <w:r>
        <w:t>%'! , % % (</w:t>
      </w:r>
    </w:p>
    <w:p>
      <w:r>
        <w:t>': %</w:t>
      </w:r>
    </w:p>
    <w:p>
      <w:r>
        <w:t>' % !</w:t>
      </w:r>
    </w:p>
    <w:p>
      <w:r>
        <w:t>% % E( 3W222 '%</w:t>
      </w:r>
    </w:p>
    <w:p>
      <w:r>
        <w:t>$ ;#</w:t>
      </w:r>
    </w:p>
    <w:p>
      <w:r>
        <w:t>'! 8G , E( 0W222(</w:t>
      </w:r>
    </w:p>
    <w:p>
      <w:r>
        <w:t>:</w:t>
        <w:tab/>
        <w:tab/>
        <w:t>:</w:t>
        <w:tab/>
        <w:tab/>
        <w:t>:</w:t>
      </w:r>
    </w:p>
    <w:p>
      <w:r>
        <w:t>/ 02102/</w:t>
      </w:r>
    </w:p>
    <w:p>
      <w:r>
        <w:t>1342510220</w:t>
      </w:r>
    </w:p>
    <w:p>
      <w:r>
        <w:t xml:space="preserve">! 5 - </w:t>
        <w:tab/>
        <w:t>! "-</w:t>
        <w:tab/>
        <w:t>"!"-</w:t>
        <w:tab/>
        <w:t xml:space="preserve"> </w:t>
        <w:tab/>
        <w:t>" -</w:t>
      </w:r>
    </w:p>
    <w:p>
      <w:r>
        <w:t>$ /2</w:t>
      </w:r>
    </w:p>
    <w:p>
      <w:r>
        <w:t>3(</w:t>
      </w:r>
    </w:p>
    <w:p>
      <w:r>
        <w:t>' .=( $</w:t>
        <w:tab/>
        <w:t>/2</w:t>
      </w:r>
    </w:p>
    <w:p>
      <w:r>
        <w:t>0( $%!( D(</w:t>
      </w:r>
    </w:p>
    <w:p>
      <w:r>
        <w:t>% ' % $ % 33 ! 05 '!'= 3**&lt; ! .'</w:t>
      </w:r>
    </w:p>
    <w:p>
      <w:r>
        <w:t>%' , $ '</w:t>
      </w:r>
    </w:p>
    <w:p>
      <w:r>
        <w:t>'. % '</w:t>
      </w:r>
    </w:p>
    <w:p>
      <w:r>
        <w:t>% '% !(</w:t>
      </w:r>
    </w:p>
    <w:p>
      <w:r>
        <w:t>5( '% $ , .</w:t>
      </w:r>
    </w:p>
    <w:p>
      <w:r>
        <w:t>'!# , !! % % #</w:t>
      </w:r>
    </w:p>
    <w:p>
      <w:r>
        <w:t>' % FE 0W222( &lt;( 8'</w:t>
      </w:r>
    </w:p>
    <w:p>
      <w:r>
        <w:t>! %</w:t>
      </w:r>
    </w:p>
    <w:p>
      <w:r>
        <w:t>&amp;W .! 8' ' '!</w:t>
      </w:r>
    </w:p>
    <w:p>
      <w:r>
        <w:t>! ?! %</w:t>
      </w:r>
    </w:p>
    <w:p>
      <w:r>
        <w:t>% % D2 C' %-</w:t>
      </w:r>
    </w:p>
    <w:p>
      <w:r>
        <w:t>'!8!'</w:t>
      </w:r>
    </w:p>
    <w:p>
      <w:r>
        <w:t>'% %</w:t>
      </w:r>
    </w:p>
    <w:p>
      <w:r>
        <w:t>= 8 % % # ;&gt;ZP&gt;'8&amp; 4# 4225 #</w:t>
      </w:r>
    </w:p>
    <w:p>
      <w:r>
        <w:t>!' G(</w:t>
      </w:r>
    </w:p>
    <w:p>
      <w:r>
        <w:t>%</w:t>
      </w:r>
    </w:p>
    <w:p>
      <w:r>
        <w:t>! ?! '': (</w:t>
      </w:r>
    </w:p>
    <w:p>
      <w:r>
        <w:t>' %'! X B %&amp; G!! &amp;W % '</w:t>
      </w:r>
    </w:p>
    <w:p>
      <w:r>
        <w:t>'! % '=!</w:t>
      </w:r>
    </w:p>
    <w:p>
      <w:r>
        <w:t>!</w:t>
      </w:r>
    </w:p>
    <w:p>
      <w:r>
        <w:t>%</w:t>
      </w:r>
    </w:p>
    <w:p>
      <w:r>
        <w:t>% ' !!&amp; T =B G' ' &amp; '!8</w:t>
      </w:r>
    </w:p>
    <w:p>
      <w:r>
        <w:t>! '.' %% !! ! % 'T B '!</w:t>
      </w:r>
    </w:p>
    <w:p>
      <w:r>
        <w:t>:! '</w:t>
      </w:r>
    </w:p>
    <w:p>
      <w:r>
        <w:t>% ' !!( ;</w:t>
      </w:r>
    </w:p>
    <w:p>
      <w:r>
        <w:t>'</w:t>
      </w:r>
    </w:p>
    <w:p>
      <w:r>
        <w:t>'!!</w:t>
      </w:r>
    </w:p>
    <w:p>
      <w:r>
        <w:t>!' !</w:t>
      </w:r>
    </w:p>
    <w:p>
      <w:r>
        <w:t>' !! B =B ! B /%#</w:t>
      </w:r>
    </w:p>
    <w:p>
      <w:r>
        <w:t>= 8 % %</w:t>
      </w:r>
    </w:p>
    <w:p>
      <w:r>
        <w:t>'</w:t>
      </w:r>
    </w:p>
    <w:p>
      <w:r>
        <w:t>!</w:t>
      </w:r>
    </w:p>
    <w:p>
      <w:r>
        <w:t>!-</w:t>
      </w:r>
    </w:p>
    <w:p>
      <w:r>
        <w:t>' &amp;W %. % .=(</w:t>
      </w:r>
    </w:p>
    <w:p>
      <w:r>
        <w:t>' % ' !' '</w:t>
      </w:r>
    </w:p>
    <w:p>
      <w:r>
        <w:t>') % .# &amp; '! C'!#</w:t>
      </w:r>
    </w:p>
    <w:p>
      <w:r>
        <w:t>&amp;</w:t>
      </w:r>
    </w:p>
    <w:p>
      <w:r>
        <w:t>% ' !!&amp; ! W.' % &amp;</w:t>
      </w:r>
    </w:p>
    <w:p>
      <w:r>
        <w:t>! G %</w:t>
      </w:r>
    </w:p>
    <w:p>
      <w:r>
        <w:t>'! A!( 3D0# 324 ! 32O B(</w:t>
      </w:r>
    </w:p>
    <w:p>
      <w:r>
        <w:t>:88 X "'</w:t>
      </w:r>
    </w:p>
    <w:p>
      <w:r>
        <w:t>;</w:t>
      </w:r>
    </w:p>
    <w:p>
      <w:r>
        <w:t>%! X " = ;</w:t>
      </w:r>
    </w:p>
    <w:p>
      <w:r>
        <w:t>!/C! X</w:t>
      </w:r>
    </w:p>
    <w:p>
      <w:r>
        <w:t>F</w:t>
      </w:r>
    </w:p>
    <w:p>
      <w:r>
        <w:t>' '8' % ! ?! ! '!8 G !</w:t>
      </w:r>
    </w:p>
    <w:p>
      <w:r>
        <w:t>&amp;W, W88 8 % %</w:t>
      </w:r>
    </w:p>
    <w:p>
      <w:r>
        <w:t>'</w:t>
      </w:r>
    </w:p>
    <w:p>
      <w:r>
        <w:t>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