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ATAS/489/2006 vom 29. Mai 2006</w:t>
      </w:r>
    </w:p>
    <w:p>
      <w:r>
        <w:t>GE Cour de justice, 2006-05-29, DE</w:t>
      </w:r>
    </w:p>
    <w:p>
      <w:r>
        <w:rPr>
          <w:b/>
        </w:rPr>
        <w:t xml:space="preserve">Quelle: </w:t>
      </w:r>
      <w:r>
        <w:t>https://mcp.opencaselaw.ch/entscheid/ge_gerichte_ATAS_489_2006</w:t>
      </w:r>
    </w:p>
    <w:p>
      <w:r>
        <w:t>FR: GE_GERICHTE ATAS/489/2006 du 29 mai 2006</w:t>
      </w:r>
    </w:p>
    <w:p>
      <w:r>
        <w:t>IT: GE_GERICHTE ATAS/489/2006 del 29 maggio 2006</w:t>
      </w:r>
    </w:p>
    <w:p>
      <w:pPr>
        <w:pStyle w:val="Heading2"/>
      </w:pPr>
      <w:r>
        <w:t>Volltext</w:t>
      </w:r>
    </w:p>
    <w:p>
      <w:r>
        <w:t>!"#$#!%##&amp; '!"$(!%##) ' '* *'* * +, &amp; %" , %##)</w:t>
      </w:r>
    </w:p>
    <w:p>
      <w:r>
        <w:t>!"#$</w:t>
      </w:r>
    </w:p>
    <w:p>
      <w:r>
        <w:t>!%$&amp;$% '()*'$"$&amp;(%+&amp;$,&amp;" )"%$</w:t>
      </w:r>
    </w:p>
    <w:p>
      <w:r>
        <w:t>&amp; &amp; ''</w:t>
      </w:r>
    </w:p>
    <w:p>
      <w:r>
        <w:t>+ (( * !" -./!%&amp;012!3133</w:t>
      </w:r>
    </w:p>
    <w:p>
      <w:r>
        <w:t>34</w:t>
      </w:r>
    </w:p>
    <w:p>
      <w:r>
        <w:t>&amp;#$</w:t>
      </w:r>
    </w:p>
    <w:p>
      <w:r>
        <w:t>5067651662 *152*</w:t>
      </w:r>
    </w:p>
    <w:p>
      <w:r>
        <w:t>5067651662 *452* - . "$%$ "#" " %&amp;&amp; "+8"&amp;$"&amp;"34&amp;91666: +;; &amp; " +*8"&amp;$ ? + # 9$$; "+"#*&amp;"+8"&amp;$"=3&amp;91663!%"$"12@81661: +$"$%$"#""$8""&amp;A&amp;"&amp;"30@8 1662!B108&amp;%+ : "&amp;&amp;="=3@81662!%"$"17 81662: '"&amp;"%$8-"%"C ;"&amp;?!%$&amp;$%!;#$14@1662%%&amp;A&amp;&amp; "$!&amp;A&amp;&amp;&amp;D"$"+ "1781662 &amp;%%%9&amp;!9"#&amp;A+&amp;"*&amp;8"$! %=&amp;&amp;#%$#&amp;: ;"&amp;&amp;##&amp;8$D"$"17816628&amp;% $&amp;$&amp;;$&amp;D++8&amp;%$&amp;$%&amp;A%$""$8: +$$&amp;$&amp;""""&amp;&amp;%%&amp;!%+&amp;#$"" : %"$"78#91662!+ &amp;&amp;$D;"&amp;+$&amp;&amp;% $ % +$8&amp; " +8"&amp;$ A D %$"$! #&amp;; D ;"&amp; +8&amp;%$&amp;$&amp;$,$"%$""$8""&amp;A&amp;: %""$"#E#"&amp;!+ "$$+%%&amp;;#$ %;"&amp;9@&amp;8""$"&amp;&amp;&amp;%$&amp;$: +$;#$&amp;"$%%&amp;"+ "78#9 1662! &amp; A &amp; &amp;! 9"#&amp;! A &amp;&amp;&amp; D "$"$8""&amp;A&amp;"1781662&amp;;"$!D+@&amp;" +%%&amp;";"&amp;: % "$ " 31 "$#91662!+&amp;#$@&amp;"&amp;A ;#&amp;""$&amp;&amp;D$!,&amp;D"&amp;F%&amp;&amp;+$&amp;&amp; %&amp;D++-8&amp;"=%"+F#"$"17 81662$&amp;&amp;;"$: %"37@8166G!&amp;##D$9"$ %E&amp;H"+89#%%&amp;"+&amp;#$&amp;"#"$"+&amp;% ";"8+8&amp;+&amp;&amp;""8"$"+&amp;" &amp;&amp;=A%&amp;"3@816628##&amp;A;"&amp;:</w:t>
      </w:r>
    </w:p>
    <w:p>
      <w:r>
        <w:t>5067651662 *052* &amp;$&amp;&amp;"%$A&amp;"&amp;&amp;I-%&amp;I=: +&amp;#$;#$9"$.;$8166GD++8&amp;@#%%$ "&amp;;8"$"&amp;A;"&amp;: &amp;7#166GAD+&amp;#$&amp;"#$A&amp;;A ;"&amp; "$ " &amp; &amp;= " 17 8 1662 8 "&amp; " 8 " "&amp;: +&amp;#$!"$&amp;"1/#166G!%&amp;$": &amp;##D$338166G9"$%"&amp;&amp; "+ J((( !*8!D,=8";"&amp;!A&amp;&amp; "=! &amp;&amp; F &amp;# " D &amp; &amp; # 9$$; "+ &amp; &amp;="+8"&amp;$";""%$8-"=3@81662: &amp;%%$9"$!""+#%,#&amp;! ""#"A;"&amp;;#&amp;"D%$=": + ! " $% ;;#&amp;8 " ;"&amp;! A +&amp; " "$%%&amp;"78#91662: / .,8K,&amp;@" ? "D F&amp;#&amp;D"$&amp;"$9&amp;&amp;%""$ &amp;&amp;D$: 9? F% % D #&amp;; &amp;# %8 "#" &amp;&amp; &amp; "$: ? %&amp; ,&amp; " %$&amp;&amp;L ( #$# &amp;&amp; % &amp; $$#&amp; $#$$ &amp;&amp; ? 9? &amp; ? *"! 9;$"$"%%&amp;#&amp;=DK "8"$89L#$#"#&amp;#- " %8! D &amp; @&amp;! D "$ &amp;&amp;D$ &amp; K8%% " D$&amp;$F%$"$&amp;&lt;&amp;L341!36G&amp;367?L</w:t>
      </w:r>
    </w:p>
    <w:p>
      <w:r>
        <w:t>,;;=</w:t>
      </w:r>
    </w:p>
    <w:p>
      <w:r>
        <w:t>OP J</w:t>
      </w:r>
    </w:p>
    <w:p>
      <w:r>
        <w:t>%$"&amp;</w:t>
      </w:r>
    </w:p>
    <w:p>
      <w:r>
        <w:t>-</w:t>
      </w:r>
    </w:p>
    <w:p>
      <w:r>
        <w:t>%;#"%$&amp;E&amp;&amp;&amp;;$F%&amp;%,;;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