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ATAS/489/2005 vom 30. Mai 2005</w:t>
      </w:r>
    </w:p>
    <w:p>
      <w:r>
        <w:t>GE Cour de justice, 2005-05-30, DE</w:t>
      </w:r>
    </w:p>
    <w:p>
      <w:r>
        <w:rPr>
          <w:b/>
        </w:rPr>
        <w:t xml:space="preserve">Quelle: </w:t>
      </w:r>
      <w:r>
        <w:t>https://mcp.opencaselaw.ch/entscheid/ge_gerichte_ATAS_489_2005</w:t>
      </w:r>
    </w:p>
    <w:p>
      <w:r>
        <w:t>FR: GE_GERICHTE ATAS/489/2005 du 30 mai 2005</w:t>
      </w:r>
    </w:p>
    <w:p>
      <w:r>
        <w:t>IT: GE_GERICHTE ATAS/489/2005 del 30 maggio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)) . D@( . (" =</w:t>
      </w:r>
    </w:p>
    <w:p>
      <w:r>
        <w:t># .</w:t>
      </w:r>
    </w:p>
    <w:p>
      <w:r>
        <w:t>0 (# .</w:t>
      </w:r>
    </w:p>
    <w:p>
      <w:r>
        <w:t>&lt; 0= .8 , H .</w:t>
      </w:r>
    </w:p>
    <w:p>
      <w:r>
        <w:t>H -" . =</w:t>
      </w:r>
    </w:p>
    <w:p>
      <w:r>
        <w:t>(( . &lt; )D!" / )0 &lt; / B</w:t>
      </w:r>
    </w:p>
    <w:p>
      <w:r>
        <w:t>O</w:t>
      </w:r>
    </w:p>
    <w:p>
      <w:r>
        <w:t>0" "#8</w:t>
      </w:r>
    </w:p>
    <w:p>
      <w:r>
        <w:t>&lt; / . &lt; (0 /</w:t>
      </w:r>
    </w:p>
    <w:p>
      <w:r>
        <w:t>/</w:t>
      </w:r>
    </w:p>
    <w:p>
      <w:r>
        <w:t>)</w:t>
      </w:r>
    </w:p>
    <w:p>
      <w:r>
        <w:t>) ) . .</w:t>
      </w:r>
    </w:p>
    <w:p>
      <w:r>
        <w:t>))D0 )</w:t>
      </w:r>
    </w:p>
    <w:p>
      <w:r>
        <w:t>&lt; /</w:t>
      </w:r>
    </w:p>
    <w:p>
      <w:r>
        <w:t>D@(</w:t>
      </w:r>
    </w:p>
    <w:p>
      <w:r>
        <w:t>0"( 0 . .- . = .</w:t>
      </w:r>
    </w:p>
    <w:p>
      <w:r>
        <w:t>, P . .-</w:t>
      </w:r>
    </w:p>
    <w:p>
      <w:r>
        <w:t>?) . ) =</w:t>
      </w:r>
    </w:p>
    <w:p>
      <w:r>
        <w:t>()A P</w:t>
      </w:r>
    </w:p>
    <w:p>
      <w:r>
        <w:t>/</w:t>
      </w:r>
    </w:p>
    <w:p>
      <w:r>
        <w:t>)</w:t>
      </w:r>
    </w:p>
    <w:p>
      <w:r>
        <w:t>) " . .8</w:t>
      </w:r>
    </w:p>
    <w:p>
      <w:r>
        <w:t>H)</w:t>
      </w:r>
    </w:p>
    <w:p>
      <w:r>
        <w:t>.00 /- - . ) . = (0. ) ) # .- . &lt; . 0 ()!" /( H) #</w:t>
      </w:r>
    </w:p>
    <w:p>
      <w:r>
        <w:t>()# .-</w:t>
      </w:r>
    </w:p>
    <w:p>
      <w:r>
        <w:t>(6 / / )0 &lt; / /</w:t>
      </w:r>
    </w:p>
    <w:p>
      <w:r>
        <w:t>) )(</w:t>
      </w:r>
    </w:p>
    <w:p>
      <w:r>
        <w:t>=</w:t>
      </w:r>
    </w:p>
    <w:p>
      <w:r>
        <w:t>(0 / .</w:t>
      </w:r>
    </w:p>
    <w:p>
      <w:r>
        <w:t>D@( . ("8</w:t>
      </w:r>
    </w:p>
    <w:p>
      <w:r>
        <w:t>/ . = . / (</w:t>
      </w:r>
    </w:p>
    <w:p>
      <w:r>
        <w:t>&lt; )# )D!" /</w:t>
      </w:r>
    </w:p>
    <w:p>
      <w:r>
        <w:t>0 &amp;</w:t>
      </w:r>
    </w:p>
    <w:p>
      <w:r>
        <w:t>.D( / . ")</w:t>
      </w:r>
    </w:p>
    <w:p>
      <w:r>
        <w:t>&amp; .0 (( (. )&lt; . &amp; - = 0 . ("</w:t>
      </w:r>
    </w:p>
    <w:p>
      <w:r>
        <w:t>) ) E ))0 0 . ) . = (0.</w:t>
      </w:r>
    </w:p>
    <w:p>
      <w:r>
        <w:t>&lt; /8</w:t>
      </w:r>
    </w:p>
    <w:p>
      <w:r>
        <w:t>)#@( . =</w:t>
      </w:r>
    </w:p>
    <w:p>
      <w:r>
        <w:t>E .00 ((</w:t>
      </w:r>
    </w:p>
    <w:p>
      <w:r>
        <w:t>)#@( ) /8</w:t>
      </w:r>
    </w:p>
    <w:p>
      <w:r>
        <w:t>H) &lt;</w:t>
      </w:r>
    </w:p>
    <w:p>
      <w:r>
        <w:t>))0</w:t>
      </w:r>
    </w:p>
    <w:p>
      <w:r>
        <w:t>(# . ( = =</w:t>
      </w:r>
    </w:p>
    <w:p>
      <w:r>
        <w:t>&amp; 0.</w:t>
      </w:r>
    </w:p>
    <w:p>
      <w:r>
        <w:t>)D! / /</w:t>
      </w:r>
    </w:p>
    <w:p>
      <w:r>
        <w:t>)</w:t>
      </w:r>
    </w:p>
    <w:p>
      <w:r>
        <w:t>H ) . (" ?&lt;8 )) . %G &lt;0= $332 .</w:t>
      </w:r>
    </w:p>
    <w:p>
      <w:r>
        <w:t>; &lt;0= $335A8</w:t>
      </w:r>
    </w:p>
    <w:p>
      <w:r>
        <w:t>,-" . -0</w:t>
      </w:r>
    </w:p>
    <w:p>
      <w:r>
        <w:t>)</w:t>
      </w:r>
    </w:p>
    <w:p>
      <w:r>
        <w:t>::::::::::</w:t>
      </w:r>
    </w:p>
    <w:p>
      <w:r>
        <w:t>0. 0</w:t>
      </w:r>
    </w:p>
    <w:p>
      <w:r>
        <w:t>)) .</w:t>
      </w:r>
    </w:p>
    <w:p>
      <w:r>
        <w:t>::::::::::8</w:t>
      </w:r>
    </w:p>
    <w:p>
      <w:r>
        <w:t>@= / L</w:t>
      </w:r>
    </w:p>
    <w:p>
      <w:r>
        <w:t>- = (</w:t>
      </w:r>
    </w:p>
    <w:p>
      <w:r>
        <w:t>D()(" . - 00 =</w:t>
      </w:r>
    </w:p>
    <w:p>
      <w:r>
        <w:t>)&lt; . (</w:t>
      </w:r>
    </w:p>
    <w:p>
      <w:r>
        <w:t>) 0=/ &lt; .- . " ( 0# /- ) =</w:t>
      </w:r>
    </w:p>
    <w:p>
      <w:r>
        <w:t>BD</w:t>
      </w:r>
    </w:p>
    <w:p>
      <w:r>
        <w:t>)</w:t>
      </w:r>
    </w:p>
    <w:p>
      <w:r>
        <w:t>)</w:t>
      </w:r>
    </w:p>
    <w:p>
      <w:r>
        <w:t>( .-0 " .- QR . )) (# . M8</w:t>
      </w:r>
    </w:p>
    <w:p>
      <w:r>
        <w:t>0&lt;@ H)0( &amp; -D ))&lt;. . %G &lt;0= $332</w:t>
      </w:r>
    </w:p>
    <w:p>
      <w:r>
        <w:t>.@ / L</w:t>
      </w:r>
    </w:p>
    <w:p>
      <w:r>
        <w:t>. = . . - 00</w:t>
      </w:r>
    </w:p>
    <w:p>
      <w:r>
        <w:t>)</w:t>
      </w:r>
    </w:p>
    <w:p>
      <w:r>
        <w:t>) ))+ . .((" #B =# .</w:t>
      </w:r>
    </w:p>
    <w:p>
      <w:r>
        <w:t>(6/ / .0 0 . ( @ ( )0).0 )</w:t>
      </w:r>
    </w:p>
    <w:p>
      <w:r>
        <w:t>&lt; )( (0 / 0 &amp; - = 0 )&lt;</w:t>
      </w:r>
    </w:p>
    <w:p>
      <w:r>
        <w:t>. -8</w:t>
      </w:r>
    </w:p>
    <w:p>
      <w:r>
        <w:rPr>
          <w:b/>
        </w:rPr>
        <w:t>E. 7</w:t>
      </w:r>
    </w:p>
    <w:p>
      <w:r>
        <w:t>.</w:t>
      </w:r>
    </w:p>
    <w:p>
      <w:r>
        <w:t>&lt;0.0 . $3 ( %7&gt;%</w:t>
      </w:r>
    </w:p>
    <w:p>
      <w:r>
        <w:t>-6 .</w:t>
      </w:r>
    </w:p>
    <w:p>
      <w:r>
        <w:rPr>
          <w:b/>
        </w:rPr>
        <w:t>E. 8</w:t>
      </w:r>
    </w:p>
    <w:p>
      <w:r>
        <w:t>8 ;8 -0</w:t>
      </w:r>
    </w:p>
    <w:p>
      <w:r>
        <w:t>&lt;(0 ))</w:t>
      </w:r>
    </w:p>
    <w:p>
      <w:r>
        <w:t>$$ S &amp; . .0 8</w:t>
      </w:r>
    </w:p>
    <w:p>
      <w:r>
        <w:t>. /0 /- ! ).</w:t>
      </w:r>
    </w:p>
    <w:p>
      <w:r>
        <w:t>. )) .</w:t>
      </w:r>
    </w:p>
    <w:p>
      <w:r>
        <w:t>, &lt; . ()0</w:t>
      </w:r>
    </w:p>
    <w:p>
      <w:r>
        <w:t>0 8</w:t>
      </w:r>
    </w:p>
    <w:p>
      <w:r>
        <w:t>.H )) .</w:t>
      </w:r>
    </w:p>
    <w:p>
      <w:r>
        <w:t>::::::::::</w:t>
      </w:r>
    </w:p>
    <w:p>
      <w:r>
        <w:t>:::::::::: .</w:t>
      </w:r>
    </w:p>
    <w:p>
      <w:r>
        <w:t>00 (( /0</w:t>
      </w:r>
    </w:p>
    <w:p>
      <w:r>
        <w:t>.0</w:t>
      </w:r>
    </w:p>
    <w:p>
      <w:r>
        <w:t>00 () )</w:t>
      </w:r>
    </w:p>
    <w:p>
      <w:r>
        <w:t>.0( 8</w:t>
      </w:r>
    </w:p>
    <w:p>
      <w:r>
        <w:t>6</w:t>
      </w:r>
    </w:p>
    <w:p>
      <w:r>
        <w:t>) )</w:t>
      </w:r>
    </w:p>
    <w:p>
      <w:r>
        <w:t>4 ( $3358</w:t>
      </w:r>
    </w:p>
    <w:p>
      <w:r>
        <w:t>(). ) ) / ( &lt;</w:t>
      </w:r>
    </w:p>
    <w:p>
      <w:r>
        <w:t>H)</w:t>
      </w:r>
    </w:p>
    <w:p>
      <w:r>
        <w:t>.0&lt;= . ( 0</w:t>
      </w:r>
    </w:p>
    <w:p>
      <w:r>
        <w:t>&lt; / H6</w:t>
      </w:r>
    </w:p>
    <w:p>
      <w:r>
        <w:t>1%2341$335 6 517 6 &lt;&lt; . (H . &lt;&lt;08</w:t>
      </w:r>
    </w:p>
    <w:p>
      <w:r>
        <w:t>)! . -= ) )</w:t>
      </w:r>
    </w:p>
    <w:p>
      <w:r>
        <w:t>() .</w:t>
      </w:r>
    </w:p>
    <w:p>
      <w:r>
        <w:t>H( 8</w:t>
      </w:r>
    </w:p>
    <w:p>
      <w:r>
        <w:t>- . " .</w:t>
      </w:r>
    </w:p>
    <w:p>
      <w:r>
        <w:t>/-</w:t>
      </w:r>
    </w:p>
    <w:p>
      <w:r>
        <w:t>. /</w:t>
      </w:r>
    </w:p>
    <w:p>
      <w:r>
        <w:t>. ) = .- )) )D!" / &amp; -)) 8</w:t>
      </w:r>
    </w:p>
    <w:p>
      <w:r>
        <w:t>@= &lt; /- ) ! .</w:t>
      </w:r>
    </w:p>
    <w:p>
      <w:r>
        <w:t>. . H) . &lt;&lt;0 H # 0</w:t>
      </w:r>
    </w:p>
    <w:p>
      <w:r>
        <w:t>() .</w:t>
      </w:r>
    </w:p>
    <w:p>
      <w:r>
        <w:t>! 08</w:t>
      </w:r>
    </w:p>
    <w:p>
      <w:r>
        <w:t>48 -6(. / &amp;</w:t>
      </w:r>
    </w:p>
    <w:p>
      <w:r>
        <w:t>- ) &lt;(0 )) 8</w:t>
      </w:r>
    </w:p>
    <w:p>
      <w:r>
        <w:t>G8</w:t>
      </w:r>
    </w:p>
    <w:p>
      <w:r>
        <w:t>.0</w:t>
      </w:r>
    </w:p>
    <w:p>
      <w:r>
        <w:t>)) . %7 ( $335 -</w:t>
      </w:r>
    </w:p>
    <w:p>
      <w:r>
        <w:t>&lt; (0</w:t>
      </w:r>
    </w:p>
    <w:p>
      <w:r>
        <w:t>.0 8 &gt;8 - 00</w:t>
      </w:r>
    </w:p>
    <w:p>
      <w:r>
        <w:t>B0</w:t>
      </w:r>
    </w:p>
    <w:p>
      <w:r>
        <w:t>%4 B $335</w:t>
      </w:r>
    </w:p>
    <w:p>
      <w:r>
        <w:t>. .0</w:t>
      </w:r>
    </w:p>
    <w:p>
      <w:r>
        <w:t>)) 8</w:t>
      </w:r>
    </w:p>
    <w:p>
      <w:r>
        <w:t>)) /- =</w:t>
      </w:r>
    </w:p>
    <w:p>
      <w:r>
        <w:t>. (" L</w:t>
      </w:r>
    </w:p>
    <w:p>
      <w:r>
        <w:t>M</w:t>
      </w:r>
    </w:p>
    <w:p>
      <w:r>
        <w:t>00 (</w:t>
      </w:r>
    </w:p>
    <w:p>
      <w:r>
        <w:t>)</w:t>
      </w:r>
    </w:p>
    <w:p>
      <w:r>
        <w:t>( $33% / .) ) @"</w:t>
      </w:r>
    </w:p>
    <w:p>
      <w:r>
        <w:t>((0 &amp;</w:t>
      </w:r>
    </w:p>
    <w:p>
      <w:r>
        <w:t>. .</w:t>
      </w:r>
    </w:p>
    <w:p>
      <w:r>
        <w:t># .</w:t>
      </w:r>
    </w:p>
    <w:p>
      <w:r>
        <w:t>/</w:t>
      </w:r>
    </w:p>
    <w:p>
      <w:r>
        <w:t>/N ( &lt;</w:t>
      </w:r>
    </w:p>
    <w:p>
      <w:r>
        <w:t># . E . = ) .</w:t>
      </w:r>
    </w:p>
    <w:p>
      <w:r>
        <w:t>) . 0 ( 8</w:t>
      </w:r>
    </w:p>
    <w:p>
      <w:r>
        <w:t>)! H H) .</w:t>
      </w:r>
    </w:p>
    <w:p>
      <w:r>
        <w:t>, . -E #0 &amp;</w:t>
      </w:r>
    </w:p>
    <w:p>
      <w:r>
        <w:t>.0(</w:t>
      </w:r>
    </w:p>
    <w:p>
      <w:r>
        <w:t># . )) (0. H8</w:t>
      </w:r>
    </w:p>
    <w:p>
      <w:r>
        <w:t>). )</w:t>
      </w:r>
    </w:p>
    <w:p>
      <w:r>
        <w:t>"( .0B&amp; =/0 .</w:t>
      </w:r>
    </w:p>
    <w:p>
      <w:r>
        <w:t>. &gt; ( $3358</w:t>
      </w:r>
    </w:p>
    <w:p>
      <w:r>
        <w:t>&lt; &amp;</w:t>
      </w:r>
    </w:p>
    <w:p>
      <w:r>
        <w:t>/- H) (0. )</w:t>
      </w:r>
    </w:p>
    <w:p>
      <w:r>
        <w:t>()</w:t>
      </w:r>
    </w:p>
    <w:p>
      <w:r>
        <w:t>0 0 . &lt;</w:t>
      </w:r>
    </w:p>
    <w:p>
      <w:r>
        <w:t>.08</w:t>
      </w:r>
    </w:p>
    <w:p>
      <w:r>
        <w:t>78 = 0 &amp;</w:t>
      </w:r>
    </w:p>
    <w:p>
      <w:r>
        <w:t>.0( - .</w:t>
      </w:r>
    </w:p>
    <w:p>
      <w:r>
        <w:t>(0( . 2% S $335</w:t>
      </w:r>
    </w:p>
    <w:p>
      <w:r>
        <w:t>B . 8</w:t>
      </w:r>
    </w:p>
    <w:p>
      <w:r>
        <w:t>)) &amp;</w:t>
      </w:r>
    </w:p>
    <w:p>
      <w:r>
        <w:t>0". /</w:t>
      </w:r>
    </w:p>
    <w:p>
      <w:r>
        <w:t>.0&lt; . / 0</w:t>
      </w:r>
    </w:p>
    <w:p>
      <w:r>
        <w:t>-8 7 8 %</w:t>
      </w:r>
    </w:p>
    <w:p>
      <w:r>
        <w:t>@ =</w:t>
      </w:r>
    </w:p>
    <w:p>
      <w:r>
        <w:t>H " /</w:t>
      </w:r>
    </w:p>
    <w:p>
      <w:r>
        <w:t>(.</w:t>
      </w:r>
    </w:p>
    <w:p>
      <w:r>
        <w:t>. . ( @ )0).0 . -H . - = 0 )&lt; &amp; . # =</w:t>
      </w:r>
    </w:p>
    <w:p>
      <w:r>
        <w:t>&amp;</w:t>
      </w:r>
    </w:p>
    <w:p>
      <w:r>
        <w:t>=H8</w:t>
      </w:r>
    </w:p>
    <w:p>
      <w:r>
        <w:t>/</w:t>
      </w:r>
    </w:p>
    <w:p>
      <w:r>
        <w:t>. " )0</w:t>
      </w:r>
    </w:p>
    <w:p>
      <w:r>
        <w:t>&lt; " )</w:t>
      </w:r>
    </w:p>
    <w:p>
      <w:r>
        <w:t>H! = . -H % &amp; -. . $3 .0(# %7&gt;$</w:t>
      </w:r>
    </w:p>
    <w:p>
      <w:r>
        <w:t>-6 . ? A8</w:t>
      </w:r>
    </w:p>
    <w:p>
      <w:r>
        <w:t>&lt; /</w:t>
      </w:r>
    </w:p>
    <w:p>
      <w:r>
        <w:t>0</w:t>
      </w:r>
    </w:p>
    <w:p>
      <w:r>
        <w:t>. 0</w:t>
      </w:r>
    </w:p>
    <w:p>
      <w:r>
        <w:t>/-.0/ = - = 0 )&lt; 8</w:t>
      </w:r>
    </w:p>
    <w:p>
      <w:r>
        <w:t>%38</w:t>
      </w:r>
    </w:p>
    <w:p>
      <w:r>
        <w:t>$$ &lt;0= $33; -</w:t>
      </w:r>
    </w:p>
    <w:p>
      <w:r>
        <w:t>(( /0</w:t>
      </w:r>
    </w:p>
    <w:p>
      <w:r>
        <w:t># . 0 ) . .H E . )</w:t>
      </w:r>
    </w:p>
    <w:p>
      <w:r>
        <w:t># .</w:t>
      </w:r>
    </w:p>
    <w:p>
      <w:r>
        <w:t>.</w:t>
      </w:r>
    </w:p>
    <w:p>
      <w:r>
        <w:t>. .</w:t>
      </w:r>
    </w:p>
    <w:p>
      <w:r>
        <w:t>)</w:t>
      </w:r>
    </w:p>
    <w:p>
      <w:r>
        <w:t># .( &lt; . !'</w:t>
      </w:r>
    </w:p>
    <w:p>
      <w:r>
        <w:t>$$ =(# $335</w:t>
      </w:r>
    </w:p>
    <w:p>
      <w:r>
        <w:t>%3 &lt;0= $33;</w:t>
      </w:r>
    </w:p>
    <w:p>
      <w:r>
        <w:t>&amp; .</w:t>
      </w:r>
    </w:p>
    <w:p>
      <w:r>
        <w:t>B0 ) . @" .</w:t>
      </w:r>
    </w:p>
    <w:p>
      <w:r>
        <w:t>, .</w:t>
      </w:r>
    </w:p>
    <w:p>
      <w:r>
        <w:t>) . &lt; (## &amp;</w:t>
      </w:r>
    </w:p>
    <w:p>
      <w:r>
        <w:t>)0 8</w:t>
      </w:r>
    </w:p>
    <w:p>
      <w:r>
        <w:t>00 B0 )</w:t>
      </w:r>
    </w:p>
    <w:p>
      <w:r>
        <w:t>.H B . 8</w:t>
      </w:r>
    </w:p>
    <w:p>
      <w:r>
        <w:t>.H E - ) 00 0</w:t>
      </w:r>
    </w:p>
    <w:p>
      <w:r>
        <w:t>.@</w:t>
      </w:r>
    </w:p>
    <w:p>
      <w:r>
        <w:t>0</w:t>
      </w:r>
    </w:p>
    <w:p>
      <w:r>
        <w:t>&lt; . ! B"08</w:t>
      </w:r>
    </w:p>
    <w:p>
      <w:r>
        <w:t>%%8</w:t>
      </w:r>
    </w:p>
    <w:p>
      <w:r>
        <w:t>0 . -</w:t>
      </w:r>
    </w:p>
    <w:p>
      <w:r>
        <w:t>00 ( &amp;</w:t>
      </w:r>
    </w:p>
    <w:p>
      <w:r>
        <w:t>00 ".0 &amp; B"8</w:t>
      </w:r>
    </w:p>
    <w:p>
      <w:r>
        <w:t>1%2341$335 6 ;17 6 %8</w:t>
      </w:r>
    </w:p>
    <w:p>
      <w:r>
        <w:t>"=</w:t>
      </w:r>
    </w:p>
    <w:p>
      <w:r>
        <w:t>-" B. ?A</w:t>
      </w:r>
    </w:p>
    <w:p>
      <w:r>
        <w:t>00 (. &lt; 0</w:t>
      </w:r>
    </w:p>
    <w:p>
      <w:r>
        <w:t>0 .@</w:t>
      </w:r>
    </w:p>
    <w:p>
      <w:r>
        <w:t>% S $332</w:t>
      </w:r>
    </w:p>
    <w:p>
      <w:r>
        <w:t>#</w:t>
      </w:r>
    </w:p>
    <w:p>
      <w:r>
        <w:t>.</w:t>
      </w:r>
    </w:p>
    <w:p>
      <w:r>
        <w:t>()0 . ; B" .</w:t>
      </w:r>
    </w:p>
    <w:p>
      <w:r>
        <w:t>)0 .</w:t>
      </w:r>
    </w:p>
    <w:p>
      <w:r>
        <w:t>= 6)0 . ; ))0</w:t>
      </w:r>
    </w:p>
    <w:p>
      <w:r>
        <w:t>%4 B"</w:t>
      </w:r>
    </w:p>
    <w:p>
      <w:r>
        <w:t>?8 % 8</w:t>
      </w:r>
    </w:p>
    <w:p>
      <w:r>
        <w:t>;4</w:t>
      </w:r>
    </w:p>
    <w:p>
      <w:r>
        <w:t>A8</w:t>
      </w:r>
    </w:p>
    <w:p>
      <w:r>
        <w:t>, &amp; - . -0 . %4 B"</w:t>
      </w:r>
    </w:p>
    <w:p>
      <w:r>
        <w:t>)</w:t>
      </w:r>
    </w:p>
    <w:p>
      <w:r>
        <w:t># &lt;0.0</w:t>
      </w:r>
    </w:p>
    <w:p>
      <w:r>
        <w:t>$G B= $335 ? T %23</w:t>
      </w:r>
    </w:p>
    <w:p>
      <w:r>
        <w:t>%34A</w:t>
      </w:r>
    </w:p>
    <w:p>
      <w:r>
        <w:t>.</w:t>
      </w:r>
    </w:p>
    <w:p>
      <w:r>
        <w:t>"=</w:t>
      </w:r>
    </w:p>
    <w:p>
      <w:r>
        <w:t>.)0</w:t>
      </w:r>
    </w:p>
    <w:p>
      <w:r>
        <w:t>%2 &lt;0=</w:t>
      </w:r>
    </w:p>
    <w:p>
      <w:r>
        <w:t>. )</w:t>
      </w:r>
    </w:p>
    <w:p>
      <w:r>
        <w:t>" )(</w:t>
      </w:r>
    </w:p>
    <w:p>
      <w:r>
        <w:t>#</w:t>
      </w:r>
    </w:p>
    <w:p>
      <w:r>
        <w:t>.</w:t>
      </w:r>
    </w:p>
    <w:p>
      <w:r>
        <w:t>. 0"</w:t>
      </w:r>
    </w:p>
    <w:p>
      <w:r>
        <w:t>&amp;</w:t>
      </w:r>
    </w:p>
    <w:p>
      <w:r>
        <w:t>B"</w:t>
      </w:r>
    </w:p>
    <w:p>
      <w:r>
        <w:t>. - . -0 . =H B" 8 $8 &lt;(0( &amp; U8 ;4</w:t>
      </w:r>
    </w:p>
    <w:p>
      <w:r>
        <w:t>8 % 8</w:t>
      </w:r>
    </w:p>
    <w:p>
      <w:r>
        <w:t>!8 ;</w:t>
      </w:r>
    </w:p>
    <w:p>
      <w:r>
        <w:t>#</w:t>
      </w:r>
    </w:p>
    <w:p>
      <w:r>
        <w:t>.</w:t>
      </w:r>
    </w:p>
    <w:p>
      <w:r>
        <w:t>+</w:t>
      </w:r>
    </w:p>
    <w:p>
      <w:r>
        <w:t>/ .</w:t>
      </w:r>
    </w:p>
    <w:p>
      <w:r>
        <w:t>)0= &amp; - ;4</w:t>
      </w:r>
    </w:p>
    <w:p>
      <w:r>
        <w:t>/</w:t>
      </w:r>
    </w:p>
    <w:p>
      <w:r>
        <w:t>= &amp;</w:t>
      </w:r>
    </w:p>
    <w:p>
      <w:r>
        <w:t>&lt;0.0</w:t>
      </w:r>
    </w:p>
    <w:p>
      <w:r>
        <w:t>-6 . . $3 ( %7&gt;% ? A8 , ()0 ) B" .</w:t>
      </w:r>
    </w:p>
    <w:p>
      <w:r>
        <w:t>.-)@</w:t>
      </w:r>
    </w:p>
    <w:p>
      <w:r>
        <w:t>0# 8 28</w:t>
      </w:r>
    </w:p>
    <w:p>
      <w:r>
        <w:t>&lt;0.0 . 4 # $333</w:t>
      </w:r>
    </w:p>
    <w:p>
      <w:r>
        <w:t>) "00 . . .</w:t>
      </w:r>
    </w:p>
    <w:p>
      <w:r>
        <w:t>? A</w:t>
      </w:r>
    </w:p>
    <w:p>
      <w:r>
        <w:t>0</w:t>
      </w:r>
    </w:p>
    <w:p>
      <w:r>
        <w:t>= "</w:t>
      </w:r>
    </w:p>
    <w:p>
      <w:r>
        <w:t>% B= $332 + . (# (. &lt; .</w:t>
      </w:r>
    </w:p>
    <w:p>
      <w:r>
        <w:t>.( . - .8 H ( . -8 %%&gt; 8 %</w:t>
      </w:r>
    </w:p>
    <w:p>
      <w:r>
        <w:t>) .- 0 )</w:t>
      </w:r>
    </w:p>
    <w:p>
      <w:r>
        <w:t>. /</w:t>
      </w:r>
    </w:p>
    <w:p>
      <w:r>
        <w:t>= = -0</w:t>
      </w:r>
    </w:p>
    <w:p>
      <w:r>
        <w:t>= " .</w:t>
      </w:r>
    </w:p>
    <w:p>
      <w:r>
        <w:t>0" ) - . 8</w:t>
      </w:r>
    </w:p>
    <w:p>
      <w:r>
        <w:t>)0 "</w:t>
      </w:r>
    </w:p>
    <w:p>
      <w:r>
        <w:t>0/ H( 0 &amp;</w:t>
      </w:r>
    </w:p>
    <w:p>
      <w:r>
        <w:t>( @ . . ) .</w:t>
      </w:r>
    </w:p>
    <w:p>
      <w:r>
        <w:t>= " B/- 2% .0(# $33$8</w:t>
      </w:r>
    </w:p>
    <w:p>
      <w:r>
        <w:t>=!</w:t>
      </w:r>
    </w:p>
    <w:p>
      <w:r>
        <w:t>@" . )0.</w:t>
      </w:r>
    </w:p>
    <w:p>
      <w:r>
        <w:t>((0. ( )) # ?8 &gt;$</w:t>
      </w:r>
    </w:p>
    <w:p>
      <w:r>
        <w:t>J T %$G</w:t>
      </w:r>
    </w:p>
    <w:p>
      <w:r>
        <w:t>5$G .8 %A8 58</w:t>
      </w:r>
    </w:p>
    <w:p>
      <w:r>
        <w:t>/</w:t>
      </w:r>
    </w:p>
    <w:p>
      <w:r>
        <w:t>.0 .</w:t>
      </w:r>
    </w:p>
    <w:p>
      <w:r>
        <w:t>-8 43</w:t>
      </w:r>
    </w:p>
    <w:p>
      <w:r>
        <w:t>)0= /</w:t>
      </w:r>
    </w:p>
    <w:p>
      <w:r>
        <w:t>. E .0)0 .</w:t>
      </w:r>
    </w:p>
    <w:p>
      <w:r>
        <w:t>B =</w:t>
      </w:r>
    </w:p>
    <w:p>
      <w:r>
        <w:t>&lt; .</w:t>
      </w:r>
    </w:p>
    <w:p>
      <w:r>
        <w:t>.0 B &amp; 8 -8 %34</w:t>
      </w:r>
    </w:p>
    <w:p>
      <w:r>
        <w:t>)0 ). /- .0" &amp; -8 43</w:t>
      </w:r>
    </w:p>
    <w:p>
      <w:r>
        <w:t>.0 .</w:t>
      </w:r>
    </w:p>
    <w:p>
      <w:r>
        <w:t>.</w:t>
      </w:r>
    </w:p>
    <w:p>
      <w:r>
        <w:t>( )</w:t>
      </w:r>
    </w:p>
    <w:p>
      <w:r>
        <w:t>.0</w:t>
      </w:r>
    </w:p>
    <w:p>
      <w:r>
        <w:t>)) )</w:t>
      </w:r>
    </w:p>
    <w:p>
      <w:r>
        <w:t>) .-8 0)0 .</w:t>
      </w:r>
    </w:p>
    <w:p>
      <w:r>
        <w:t>&lt;(</w:t>
      </w:r>
    </w:p>
    <w:p>
      <w:r>
        <w:t>.0 ()0 )</w:t>
      </w:r>
    </w:p>
    <w:p>
      <w:r>
        <w:t>)0</w:t>
      </w:r>
    </w:p>
    <w:p>
      <w:r>
        <w:t>=#8 ;8 A , -8 7 8 %</w:t>
      </w:r>
    </w:p>
    <w:p>
      <w:r>
        <w:t>0)0 (. )&lt;</w:t>
      </w:r>
    </w:p>
    <w:p>
      <w:r>
        <w:t>(. . H =(</w:t>
      </w:r>
    </w:p>
    <w:p>
      <w:r>
        <w:t>. ( @ )0).0 . -H . - = 0 )&lt; &amp; . # =</w:t>
      </w:r>
    </w:p>
    <w:p>
      <w:r>
        <w:t>&amp;</w:t>
      </w:r>
    </w:p>
    <w:p>
      <w:r>
        <w:t>=H8</w:t>
      </w:r>
    </w:p>
    <w:p>
      <w:r>
        <w:t>&lt;0.0 0#</w:t>
      </w:r>
    </w:p>
    <w:p>
      <w:r>
        <w:t>.</w:t>
      </w:r>
    </w:p>
    <w:p>
      <w:r>
        <w:t>#</w:t>
      </w:r>
    </w:p>
    <w:p>
      <w:r>
        <w:t>/</w:t>
      </w:r>
    </w:p>
    <w:p>
      <w:r>
        <w:t>.</w:t>
      </w:r>
    </w:p>
    <w:p>
      <w:r>
        <w:t>=H</w:t>
      </w:r>
    </w:p>
    <w:p>
      <w:r>
        <w:t>. &lt;&lt; /- )=/8 , &lt;.</w:t>
      </w:r>
    </w:p>
    <w:p>
      <w:r>
        <w:t>.00" . ()0</w:t>
      </w:r>
    </w:p>
    <w:p>
      <w:r>
        <w:t>/ -8 %5</w:t>
      </w:r>
    </w:p>
    <w:p>
      <w:r>
        <w:t>&lt;0.0</w:t>
      </w:r>
    </w:p>
    <w:p>
      <w:r>
        <w:t>.0 &amp; -H % . -</w:t>
      </w:r>
    </w:p>
    <w:p>
      <w:r>
        <w:t>. # = .- )</w:t>
      </w:r>
    </w:p>
    <w:p>
      <w:r>
        <w:t>.</w:t>
      </w:r>
    </w:p>
    <w:p>
      <w:r>
        <w:t>&lt;&lt;</w:t>
      </w:r>
    </w:p>
    <w:p>
      <w:r>
        <w:t>/ . =H /</w:t>
      </w:r>
    </w:p>
    <w:p>
      <w:r>
        <w:t>)=/ .- )8 ,</w:t>
      </w:r>
    </w:p>
    <w:p>
      <w:r>
        <w:t>B ).</w:t>
      </w:r>
    </w:p>
    <w:p>
      <w:r>
        <w:t>.0&lt; . / 0</w:t>
      </w:r>
    </w:p>
    <w:p>
      <w:r>
        <w:t>. ) =</w:t>
      </w:r>
    </w:p>
    <w:p>
      <w:r>
        <w:t>&lt; "</w:t>
      </w:r>
    </w:p>
    <w:p>
      <w:r>
        <w:t>H % &amp; -</w:t>
      </w:r>
    </w:p>
    <w:p>
      <w:r>
        <w:t>H! = ? * %7&gt;&gt; V</w:t>
      </w:r>
    </w:p>
    <w:p>
      <w:r>
        <w:t>)8 557 .8 %A8</w:t>
      </w:r>
    </w:p>
    <w:p>
      <w:r>
        <w:t>1%2341$335 6 417 6</w:t>
      </w:r>
    </w:p>
    <w:p>
      <w:r>
        <w:t>#A H ( . -8 7 8 $</w:t>
      </w:r>
    </w:p>
    <w:p>
      <w:r>
        <w:t>0)0 (. )&lt; ?</w:t>
      </w:r>
    </w:p>
    <w:p>
      <w:r>
        <w:t>. "00A</w:t>
      </w:r>
    </w:p>
    <w:p>
      <w:r>
        <w:t>(. .</w:t>
      </w:r>
    </w:p>
    <w:p>
      <w:r>
        <w:t>)=0 /-</w:t>
      </w:r>
    </w:p>
    <w:p>
      <w:r>
        <w:t>00 0 H =(</w:t>
      </w:r>
    </w:p>
    <w:p>
      <w:r>
        <w:t>. ( @ ( )0).0 ) -H . - = 0 )&lt; 8</w:t>
      </w:r>
    </w:p>
    <w:p>
      <w:r>
        <w:t>"00 0).</w:t>
      </w:r>
    </w:p>
    <w:p>
      <w:r>
        <w:t># . (# .-0=</w:t>
      </w:r>
    </w:p>
    <w:p>
      <w:r>
        <w:t>/ # .</w:t>
      </w:r>
    </w:p>
    <w:p>
      <w:r>
        <w:t>/</w:t>
      </w:r>
    </w:p>
    <w:p>
      <w:r>
        <w:t>&lt;0.0</w:t>
      </w:r>
    </w:p>
    <w:p>
      <w:r>
        <w:t>!"0 .-0#</w:t>
      </w:r>
    </w:p>
    <w:p>
      <w:r>
        <w:t>= . -8 7 8 %</w:t>
      </w:r>
    </w:p>
    <w:p>
      <w:r>
        <w:t>? T %%4</w:t>
      </w:r>
    </w:p>
    <w:p>
      <w:r>
        <w:t>%5% .8 ;</w:t>
      </w:r>
    </w:p>
    <w:p>
      <w:r>
        <w:t>0&lt;0A8 ,</w:t>
      </w:r>
    </w:p>
    <w:p>
      <w:r>
        <w:t>B ). -H " .-</w:t>
      </w:r>
    </w:p>
    <w:p>
      <w:r>
        <w:t>H =</w:t>
      </w:r>
    </w:p>
    <w:p>
      <w:r>
        <w:t>( )0).0</w:t>
      </w:r>
    </w:p>
    <w:p>
      <w:r>
        <w:t>0 0 /</w:t>
      </w:r>
    </w:p>
    <w:p>
      <w:r>
        <w:t>(. )&lt; 0 &amp; G;F</w:t>
      </w:r>
    </w:p>
    <w:p>
      <w:r>
        <w:t>( . - = 0 )&lt; ? T %$4</w:t>
      </w:r>
    </w:p>
    <w:p>
      <w:r>
        <w:t>%&gt;4 .8 $# %%7</w:t>
      </w:r>
    </w:p>
    <w:p>
      <w:r>
        <w:t>$3% .8 $#A8</w:t>
      </w:r>
    </w:p>
    <w:p>
      <w:r>
        <w:t>.- (</w:t>
      </w:r>
    </w:p>
    <w:p>
      <w:r>
        <w:t>&lt; /</w:t>
      </w:r>
    </w:p>
    <w:p>
      <w:r>
        <w:t>.- )</w:t>
      </w:r>
    </w:p>
    <w:p>
      <w:r>
        <w:t>") )&lt; .0( 0</w:t>
      </w:r>
    </w:p>
    <w:p>
      <w:r>
        <w:t>/ &lt; ) (#H / H " 0 .</w:t>
      </w:r>
    </w:p>
    <w:p>
      <w:r>
        <w:t>))</w:t>
      </w:r>
    </w:p>
    <w:p>
      <w:r>
        <w:t>"00 ? T %%4</w:t>
      </w:r>
    </w:p>
    <w:p>
      <w:r>
        <w:t>%52 .8 ; J * $333 V</w:t>
      </w:r>
    </w:p>
    <w:p>
      <w:r>
        <w:t>53&gt; )8 53GA8</w:t>
      </w:r>
    </w:p>
    <w:p>
      <w:r>
        <w:t>/ - =0 * ?,!Q N ! &lt;= !"! )8 $$$A</w:t>
      </w:r>
    </w:p>
    <w:p>
      <w:r>
        <w:t>. .-)) . -8 7 8 $</w:t>
      </w:r>
    </w:p>
    <w:p>
      <w:r>
        <w:t>) # .-E () / . .</w:t>
      </w:r>
    </w:p>
    <w:p>
      <w:r>
        <w:t>()</w:t>
      </w:r>
    </w:p>
    <w:p>
      <w:r>
        <w:t>. H " )08</w:t>
      </w:r>
    </w:p>
    <w:p>
      <w:r>
        <w:t>))</w:t>
      </w:r>
    </w:p>
    <w:p>
      <w:r>
        <w:t>/</w:t>
      </w:r>
    </w:p>
    <w:p>
      <w:r>
        <w:t>(. 0 . -H) .-</w:t>
      </w:r>
    </w:p>
    <w:p>
      <w:r>
        <w:t>.0 &amp;</w:t>
      </w:r>
    </w:p>
    <w:p>
      <w:r>
        <w:t>/ )&lt; D) /</w:t>
      </w:r>
    </w:p>
    <w:p>
      <w:r>
        <w:t>!08</w:t>
      </w:r>
    </w:p>
    <w:p>
      <w:r>
        <w:t>0=0( /</w:t>
      </w:r>
    </w:p>
    <w:p>
      <w:r>
        <w:t>) 0/</w:t>
      </w:r>
    </w:p>
    <w:p>
      <w:r>
        <w:t>() )) . (0 0</w:t>
      </w:r>
    </w:p>
    <w:p>
      <w:r>
        <w:t>&lt;&lt; ) ? T %$4</w:t>
      </w:r>
    </w:p>
    <w:p>
      <w:r>
        <w:t>%&gt;4 .8 $ #A8</w:t>
      </w:r>
    </w:p>
    <w:p>
      <w:r>
        <w:t>A</w:t>
      </w:r>
    </w:p>
    <w:p>
      <w:r>
        <w:t>) )</w:t>
      </w:r>
    </w:p>
    <w:p>
      <w:r>
        <w:t># &lt;0.0 .</w:t>
      </w:r>
    </w:p>
    <w:p>
      <w:r>
        <w:t>H( 0</w:t>
      </w:r>
    </w:p>
    <w:p>
      <w:r>
        <w:t>/ . =</w:t>
      </w:r>
    </w:p>
    <w:p>
      <w:r>
        <w:t>-H " .-</w:t>
      </w:r>
    </w:p>
    <w:p>
      <w:r>
        <w:t>H =</w:t>
      </w:r>
    </w:p>
    <w:p>
      <w:r>
        <w:t>( )0).0</w:t>
      </w:r>
    </w:p>
    <w:p>
      <w:r>
        <w:t>. -8 7 8 $</w:t>
      </w:r>
    </w:p>
    <w:p>
      <w:r>
        <w:t>&amp; ))0 ) )(</w:t>
      </w:r>
    </w:p>
    <w:p>
      <w:r>
        <w:t>= . # 0) .0( " / (0. (</w:t>
      </w:r>
    </w:p>
    <w:p>
      <w:r>
        <w:t>) @ . -) )&lt; / . = )0= ?(( T %$4</w:t>
      </w:r>
    </w:p>
    <w:p>
      <w:r>
        <w:t>%&gt;2 J * $333 V</w:t>
      </w:r>
    </w:p>
    <w:p>
      <w:r>
        <w:t>53&gt; )8 53GA8</w:t>
      </w:r>
    </w:p>
    <w:p>
      <w:r>
        <w:t>&lt;&lt;</w:t>
      </w:r>
    </w:p>
    <w:p>
      <w:r>
        <w:t>9</w:t>
      </w:r>
    </w:p>
    <w:p>
      <w:r>
        <w:t>))0 /</w:t>
      </w:r>
    </w:p>
    <w:p>
      <w:r>
        <w:t>(0. "00</w:t>
      </w:r>
    </w:p>
    <w:p>
      <w:r>
        <w:t>.</w:t>
      </w:r>
    </w:p>
    <w:p>
      <w:r>
        <w:t>&amp; &lt;&lt;</w:t>
      </w:r>
    </w:p>
    <w:p>
      <w:r>
        <w:t>) / ( E 0</w:t>
      </w:r>
    </w:p>
    <w:p>
      <w:r>
        <w:t>.0. &amp;</w:t>
      </w:r>
    </w:p>
    <w:p>
      <w:r>
        <w:t>( @ .-</w:t>
      </w:r>
    </w:p>
    <w:p>
      <w:r>
        <w:t>(!0( /8 ()</w:t>
      </w:r>
    </w:p>
    <w:p>
      <w:r>
        <w:t>. @ () / .</w:t>
      </w:r>
    </w:p>
    <w:p>
      <w:r>
        <w:t>(0. /- )= .</w:t>
      </w:r>
    </w:p>
    <w:p>
      <w:r>
        <w:t>) E ))0 &amp; )) .- 0 . &lt; (0.</w:t>
      </w:r>
    </w:p>
    <w:p>
      <w:r>
        <w:t># )O 0 . )0. &amp; . () = .-</w:t>
      </w:r>
    </w:p>
    <w:p>
      <w:r>
        <w:t>.- &amp;</w:t>
      </w:r>
    </w:p>
    <w:p>
      <w:r>
        <w:t>0</w:t>
      </w:r>
    </w:p>
    <w:p>
      <w:r>
        <w:t>)</w:t>
      </w:r>
    </w:p>
    <w:p>
      <w:r>
        <w:t>(0!. . =</w:t>
      </w:r>
    </w:p>
    <w:p>
      <w:r>
        <w:t>) -.( .</w:t>
      </w:r>
    </w:p>
    <w:p>
      <w:r>
        <w:t>)=</w:t>
      </w:r>
    </w:p>
    <w:p>
      <w:r>
        <w:t>(.8</w:t>
      </w:r>
    </w:p>
    <w:p>
      <w:r>
        <w:t>.</w:t>
      </w:r>
    </w:p>
    <w:p>
      <w:r>
        <w:t>/ . =</w:t>
      </w:r>
    </w:p>
    <w:p>
      <w:r>
        <w:t>. / (</w:t>
      </w:r>
    </w:p>
    <w:p>
      <w:r>
        <w:t>(0. )</w:t>
      </w:r>
    </w:p>
    <w:p>
      <w:r>
        <w:t>". . -0 .</w:t>
      </w:r>
    </w:p>
    <w:p>
      <w:r>
        <w:t>.</w:t>
      </w:r>
    </w:p>
    <w:p>
      <w:r>
        <w:t>.( ) .</w:t>
      </w:r>
    </w:p>
    <w:p>
      <w:r>
        <w:t>.- ( @ "00 . &lt;(</w:t>
      </w:r>
    </w:p>
    <w:p>
      <w:r>
        <w:t>- " .- &lt;&lt; (0. B</w:t>
      </w:r>
    </w:p>
    <w:p>
      <w:r>
        <w:t>O .0 &lt; . -.( .</w:t>
      </w:r>
    </w:p>
    <w:p>
      <w:r>
        <w:t>)= .</w:t>
      </w:r>
    </w:p>
    <w:p>
      <w:r>
        <w:t>8 ,- ))+ ((</w:t>
      </w:r>
    </w:p>
    <w:p>
      <w:r>
        <w:t>&lt; .0(0 )</w:t>
      </w:r>
    </w:p>
    <w:p>
      <w:r>
        <w:t>(0. /-</w:t>
      </w:r>
    </w:p>
    <w:p>
      <w:r>
        <w:t>.</w:t>
      </w:r>
    </w:p>
    <w:p>
      <w:r>
        <w:t>.- &lt;&lt; ) @</w:t>
      </w:r>
    </w:p>
    <w:p>
      <w:r>
        <w:t>- ) ) # . )= / 6</w:t>
      </w:r>
    </w:p>
    <w:p>
      <w:r>
        <w:t>. &amp; -H .- = 0 )&lt;</w:t>
      </w:r>
    </w:p>
    <w:p>
      <w:r>
        <w:t>! . / .-))</w:t>
      </w:r>
    </w:p>
    <w:p>
      <w:r>
        <w:t>)= .</w:t>
      </w:r>
    </w:p>
    <w:p>
      <w:r>
        <w:t>.</w:t>
      </w:r>
    </w:p>
    <w:p>
      <w:r>
        <w:t>0 / &lt; 08</w:t>
      </w:r>
    </w:p>
    <w:p>
      <w:r>
        <w:t>,</w:t>
      </w:r>
    </w:p>
    <w:p>
      <w:r>
        <w:t>B ). .</w:t>
      </w:r>
    </w:p>
    <w:p>
      <w:r>
        <w:t>( W</w:t>
      </w:r>
    </w:p>
    <w:p>
      <w:r>
        <w:t>)= .-</w:t>
      </w:r>
    </w:p>
    <w:p>
      <w:r>
        <w:t>. 0 / &lt; 0</w:t>
      </w:r>
    </w:p>
    <w:p>
      <w:r>
        <w:t>-H)0 (0.</w:t>
      </w:r>
    </w:p>
    <w:p>
      <w:r>
        <w:t>) ) E ))0 . ( @ "00 -.( . 6 .</w:t>
      </w:r>
    </w:p>
    <w:p>
      <w:r>
        <w:t>)</w:t>
      </w:r>
    </w:p>
    <w:p>
      <w:r>
        <w:t>H8</w:t>
      </w:r>
    </w:p>
    <w:p>
      <w:r>
        <w:t>=!</w:t>
      </w:r>
    </w:p>
    <w:p>
      <w:r>
        <w:t>1%2341$335 6 G17 6</w:t>
      </w:r>
    </w:p>
    <w:p>
      <w:r>
        <w:t>(0. "00</w:t>
      </w:r>
    </w:p>
    <w:p>
      <w:r>
        <w:t>() # = -H " 0" .-</w:t>
      </w:r>
    </w:p>
    <w:p>
      <w:r>
        <w:t>( )0).0 = H =</w:t>
      </w:r>
    </w:p>
    <w:p>
      <w:r>
        <w:t>&lt;&lt;</w:t>
      </w:r>
    </w:p>
    <w:p>
      <w:r>
        <w:t>= 0 )&lt; .0( 0 #</w:t>
      </w:r>
    </w:p>
    <w:p>
      <w:r>
        <w:t>!() ) . = " ()0(</w:t>
      </w:r>
    </w:p>
    <w:p>
      <w:r>
        <w:t>= .-0# .</w:t>
      </w:r>
    </w:p>
    <w:p>
      <w:r>
        <w:t>) -H .</w:t>
      </w:r>
    </w:p>
    <w:p>
      <w:r>
        <w:t>0 / &lt; 0 ? T %$4</w:t>
      </w:r>
    </w:p>
    <w:p>
      <w:r>
        <w:t>%&gt;7 .8 5</w:t>
      </w:r>
    </w:p>
    <w:p>
      <w:r>
        <w:t>0&lt;0A8</w:t>
      </w:r>
    </w:p>
    <w:p>
      <w:r>
        <w:t>-)@</w:t>
      </w:r>
    </w:p>
    <w:p>
      <w:r>
        <w:t>- ) . # /</w:t>
      </w:r>
    </w:p>
    <w:p>
      <w:r>
        <w:t>. )! . &lt;&lt;</w:t>
      </w:r>
    </w:p>
    <w:p>
      <w:r>
        <w:t>)</w:t>
      </w:r>
    </w:p>
    <w:p>
      <w:r>
        <w:t>&lt;&lt; 0)0 (. )&lt;</w:t>
      </w:r>
    </w:p>
    <w:p>
      <w:r>
        <w:t>. -8 7 8 %</w:t>
      </w:r>
    </w:p>
    <w:p>
      <w:r>
        <w:t>0# )</w:t>
      </w:r>
    </w:p>
    <w:p>
      <w:r>
        <w:t>&lt;0.0 ?H % &amp; - A8</w:t>
      </w:r>
    </w:p>
    <w:p>
      <w:r>
        <w:t>D</w:t>
      </w:r>
    </w:p>
    <w:p>
      <w:r>
        <w:t>.@</w:t>
      </w:r>
    </w:p>
    <w:p>
      <w:r>
        <w:t>. .0(</w:t>
      </w:r>
    </w:p>
    <w:p>
      <w:r>
        <w:t>= . -8 7 8 $</w:t>
      </w:r>
    </w:p>
    <w:p>
      <w:r>
        <w:t>&lt;&lt;</w:t>
      </w:r>
    </w:p>
    <w:p>
      <w:r>
        <w:t>00 0 . &lt;K )0).0 ?G;F</w:t>
      </w:r>
    </w:p>
    <w:p>
      <w:r>
        <w:t>( A )</w:t>
      </w:r>
    </w:p>
    <w:p>
      <w:r>
        <w:t>)&lt; . ( / - 00 H . -0/ ) . B 00= 0 .</w:t>
      </w:r>
    </w:p>
    <w:p>
      <w:r>
        <w:t>, ) ) @( ) - .-</w:t>
      </w:r>
    </w:p>
    <w:p>
      <w:r>
        <w:t>. (" . L</w:t>
      </w:r>
    </w:p>
    <w:p>
      <w:r>
        <w:t>M8</w:t>
      </w:r>
    </w:p>
    <w:p>
      <w:r>
        <w:t># HK</w:t>
      </w:r>
    </w:p>
    <w:p>
      <w:r>
        <w:t>(E( D) .- = 0</w:t>
      </w:r>
    </w:p>
    <w:p>
      <w:r>
        <w:t>.</w:t>
      </w:r>
    </w:p>
    <w:p>
      <w:r>
        <w:t>, -0 ) . # . ((# )0 -</w:t>
      </w:r>
    </w:p>
    <w:p>
      <w:r>
        <w:t>0 .</w:t>
      </w:r>
    </w:p>
    <w:p>
      <w:r>
        <w:t>P ,</w:t>
      </w:r>
    </w:p>
    <w:p>
      <w:r>
        <w:t>))0 (0. 8 6</w:t>
      </w:r>
    </w:p>
    <w:p>
      <w:r>
        <w:t>(.0</w:t>
      </w:r>
    </w:p>
    <w:p>
      <w:r>
        <w:t>::::::::::</w:t>
      </w:r>
    </w:p>
    <w:p>
      <w:r>
        <w:t>::::::::::8</w:t>
      </w:r>
    </w:p>
    <w:p>
      <w:r>
        <w:t>)) . %G</w:t>
      </w:r>
    </w:p>
    <w:p>
      <w:r>
        <w:t>$4 &lt;0= $332 H6</w:t>
      </w:r>
    </w:p>
    <w:p>
      <w:r>
        <w:t>0 /</w:t>
      </w:r>
    </w:p>
    <w:p>
      <w:r>
        <w:t># 0 = )@ - . . = D@( . ("</w:t>
      </w:r>
    </w:p>
    <w:p>
      <w:r>
        <w:t>/</w:t>
      </w:r>
    </w:p>
    <w:p>
      <w:r>
        <w:t>. " )0 . &lt;&lt;0 &lt;(</w:t>
      </w:r>
    </w:p>
    <w:p>
      <w:r>
        <w:t>) )) H</w:t>
      </w:r>
    </w:p>
    <w:p>
      <w:r>
        <w:t>/- )= ). E ")0</w:t>
      </w:r>
    </w:p>
    <w:p>
      <w:r>
        <w:t>.0 " "00 / L ) =</w:t>
      </w:r>
    </w:p>
    <w:p>
      <w:r>
        <w:t>B M 6 ,</w:t>
      </w:r>
    </w:p>
    <w:p>
      <w:r>
        <w:t>( . )</w:t>
      </w:r>
    </w:p>
    <w:p>
      <w:r>
        <w:t>) 0 ) .0 "</w:t>
      </w:r>
    </w:p>
    <w:p>
      <w:r>
        <w:t>(# . #</w:t>
      </w:r>
    </w:p>
    <w:p>
      <w:r>
        <w:t>)0 &lt; /</w:t>
      </w:r>
    </w:p>
    <w:p>
      <w:r>
        <w:t>= . = 0 0)0 = ((</w:t>
      </w:r>
    </w:p>
    <w:p>
      <w:r>
        <w:t>= &amp; -0 /</w:t>
      </w:r>
    </w:p>
    <w:p>
      <w:r>
        <w:t>))</w:t>
      </w:r>
    </w:p>
    <w:p>
      <w:r>
        <w:t>#</w:t>
      </w:r>
    </w:p>
    <w:p>
      <w:r>
        <w:t>- . = )) . (" (# 0= . /- -0 ). ) ) # .- ) . = (0. .- . &lt; . 0 .-</w:t>
      </w:r>
    </w:p>
    <w:p>
      <w:r>
        <w:t>(6/ / )0 &lt; / /</w:t>
      </w:r>
    </w:p>
    <w:p>
      <w:r>
        <w:t>) )(</w:t>
      </w:r>
    </w:p>
    <w:p>
      <w:r>
        <w:t>=</w:t>
      </w:r>
    </w:p>
    <w:p>
      <w:r>
        <w:t>(0 / . &amp; -() .</w:t>
      </w:r>
    </w:p>
    <w:p>
      <w:r>
        <w:t>)) . ("8 ,</w:t>
      </w:r>
    </w:p>
    <w:p>
      <w:r>
        <w:t># .</w:t>
      </w:r>
    </w:p>
    <w:p>
      <w:r>
        <w:t>0 -H .- (. )&lt; .</w:t>
      </w:r>
    </w:p>
    <w:p>
      <w:r>
        <w:t>. -08</w:t>
      </w:r>
    </w:p>
    <w:p>
      <w:r>
        <w:t>) )</w:t>
      </w:r>
    </w:p>
    <w:p>
      <w:r>
        <w:t>B"</w:t>
      </w:r>
    </w:p>
    <w:p>
      <w:r>
        <w:t>U0 )</w:t>
      </w:r>
    </w:p>
    <w:p>
      <w:r>
        <w:t>( &lt; ()0 &lt; .</w:t>
      </w:r>
    </w:p>
    <w:p>
      <w:r>
        <w:t>.U H) (0.</w:t>
      </w:r>
    </w:p>
    <w:p>
      <w:r>
        <w:t>'! . UH) 0 )0 0( . (</w:t>
      </w:r>
    </w:p>
    <w:p>
      <w:r>
        <w:t>)0 &amp;</w:t>
      </w:r>
    </w:p>
    <w:p>
      <w:r>
        <w:t>. ) .</w:t>
      </w:r>
    </w:p>
    <w:p>
      <w:r>
        <w:t>B &lt; . U0</w:t>
      </w:r>
    </w:p>
    <w:p>
      <w:r>
        <w:t>) (0. H .U 0 . &lt; .08 ,</w:t>
      </w:r>
    </w:p>
    <w:p>
      <w:r>
        <w:t>B ). )</w:t>
      </w:r>
    </w:p>
    <w:p>
      <w:r>
        <w:t>. U0 .U H)</w:t>
      </w:r>
    </w:p>
    <w:p>
      <w:r>
        <w:t>&lt; / 6</w:t>
      </w:r>
    </w:p>
    <w:p>
      <w:r>
        <w:t>. .</w:t>
      </w:r>
    </w:p>
    <w:p>
      <w:r>
        <w:t>/U H) .0 )</w:t>
      </w:r>
    </w:p>
    <w:p>
      <w:r>
        <w:t>#</w:t>
      </w:r>
    </w:p>
    <w:p>
      <w:r>
        <w:t>&lt; (</w:t>
      </w:r>
    </w:p>
    <w:p>
      <w:r>
        <w:t>. ( @ = 8</w:t>
      </w:r>
    </w:p>
    <w:p>
      <w:r>
        <w:t>/ .U )0 0( . )</w:t>
      </w:r>
    </w:p>
    <w:p>
      <w:r>
        <w:t>) &amp; ( 0 (</w:t>
      </w:r>
    </w:p>
    <w:p>
      <w:r>
        <w:t>.</w:t>
      </w:r>
    </w:p>
    <w:p>
      <w:r>
        <w:t>) . .0. . UH)</w:t>
      </w:r>
    </w:p>
    <w:p>
      <w:r>
        <w:t>) H</w:t>
      </w:r>
    </w:p>
    <w:p>
      <w:r>
        <w:t>)0 . =" .</w:t>
      </w:r>
    </w:p>
    <w:p>
      <w:r>
        <w:t>.</w:t>
      </w:r>
    </w:p>
    <w:p>
      <w:r>
        <w:t>. )</w:t>
      </w:r>
    </w:p>
    <w:p>
      <w:r>
        <w:t>B"</w:t>
      </w:r>
    </w:p>
    <w:p>
      <w:r>
        <w:t>#</w:t>
      </w:r>
    </w:p>
    <w:p>
      <w:r>
        <w:t>()0(</w:t>
      </w:r>
    </w:p>
    <w:p>
      <w:r>
        <w:t>&lt;( .U = H) (0. ? T %$;</w:t>
      </w:r>
    </w:p>
    <w:p>
      <w:r>
        <w:t>2;$ .8 2#1</w:t>
      </w:r>
    </w:p>
    <w:p>
      <w:r>
        <w:t>0&lt;0A8 * " / UH)</w:t>
      </w:r>
    </w:p>
    <w:p>
      <w:r>
        <w:t>1%2341$335 6 &gt;17 6 . E &lt;.0</w:t>
      </w:r>
    </w:p>
    <w:p>
      <w:r>
        <w:t>.( ()@</w:t>
      </w:r>
    </w:p>
    <w:p>
      <w:r>
        <w:t>. . " )0 E</w:t>
      </w:r>
    </w:p>
    <w:p>
      <w:r>
        <w:t>"' &amp;</w:t>
      </w:r>
    </w:p>
    <w:p>
      <w:r>
        <w:t>. = .</w:t>
      </w:r>
    </w:p>
    <w:p>
      <w:r>
        <w:t>0</w:t>
      </w:r>
    </w:p>
    <w:p>
      <w:r>
        <w:t>)) . 0) H! =</w:t>
      </w:r>
    </w:p>
    <w:p>
      <w:r>
        <w:t>0/ =/ H / )0 ?* UH) (0.</w:t>
      </w:r>
    </w:p>
    <w:p>
      <w:r>
        <w:t>, I &lt; 6 H H " . / 0</w:t>
      </w:r>
    </w:p>
    <w:p>
      <w:r>
        <w:t>X</w:t>
      </w:r>
    </w:p>
    <w:p>
      <w:r>
        <w:t>, %777 )8 2G A8</w:t>
      </w:r>
    </w:p>
    <w:p>
      <w:r>
        <w:t>(E(</w:t>
      </w:r>
    </w:p>
    <w:p>
      <w:r>
        <w:t>Y9 H) /U H) . E ()@ / H &lt;</w:t>
      </w:r>
    </w:p>
    <w:p>
      <w:r>
        <w:t>&amp;</w:t>
      </w:r>
    </w:p>
    <w:p>
      <w:r>
        <w:t>H 0) H / )08</w:t>
      </w:r>
    </w:p>
    <w:p>
      <w:r>
        <w:t>. E ()0! #</w:t>
      </w:r>
    </w:p>
    <w:p>
      <w:r>
        <w:t>) ! . ) . . ?Y9 Q" . !</w:t>
      </w:r>
    </w:p>
    <w:p>
      <w:r>
        <w:t>. ,!=Z. "</w:t>
      </w:r>
    </w:p>
    <w:p>
      <w:r>
        <w:t>%777 )8 ;4G A8</w:t>
      </w:r>
    </w:p>
    <w:p>
      <w:r>
        <w:t>D</w:t>
      </w:r>
    </w:p>
    <w:p>
      <w:r>
        <w:t>.</w:t>
      </w:r>
    </w:p>
    <w:p>
      <w:r>
        <w:t>/</w:t>
      </w:r>
    </w:p>
    <w:p>
      <w:r>
        <w:t>)) .</w:t>
      </w:r>
    </w:p>
    <w:p>
      <w:r>
        <w:t>::::::::::</w:t>
      </w:r>
    </w:p>
    <w:p>
      <w:r>
        <w:t>::::::::::</w:t>
      </w:r>
    </w:p>
    <w:p>
      <w:r>
        <w:t>&lt;.</w:t>
      </w:r>
    </w:p>
    <w:p>
      <w:r>
        <w:t>D ( )</w:t>
      </w:r>
    </w:p>
    <w:p>
      <w:r>
        <w:t>0. ))&lt;. .</w:t>
      </w:r>
    </w:p>
    <w:p>
      <w:r>
        <w:t>. D) ,</w:t>
      </w:r>
    </w:p>
    <w:p>
      <w:r>
        <w:t># .(0 J</w:t>
      </w:r>
    </w:p>
    <w:p>
      <w:r>
        <w:t>(0.</w:t>
      </w:r>
    </w:p>
    <w:p>
      <w:r>
        <w:t>) ) @( = 0 ) ) . ("</w:t>
      </w:r>
    </w:p>
    <w:p>
      <w:r>
        <w:t>#=0</w:t>
      </w:r>
    </w:p>
    <w:p>
      <w:r>
        <w:t>) . = 8</w:t>
      </w:r>
    </w:p>
    <w:p>
      <w:r>
        <w:t>-</w:t>
      </w:r>
    </w:p>
    <w:p>
      <w:r>
        <w:t>) 0 .-.</w:t>
      </w:r>
    </w:p>
    <w:p>
      <w:r>
        <w:t>= H) ((</w:t>
      </w:r>
    </w:p>
    <w:p>
      <w:r>
        <w:t>.(.</w:t>
      </w:r>
    </w:p>
    <w:p>
      <w:r>
        <w:t>8</w:t>
      </w:r>
    </w:p>
    <w:p>
      <w:r>
        <w:t>))0 . H)</w:t>
      </w:r>
    </w:p>
    <w:p>
      <w:r>
        <w:t>=</w:t>
      </w:r>
    </w:p>
    <w:p>
      <w:r>
        <w:t># . 0</w:t>
      </w:r>
    </w:p>
    <w:p>
      <w:r>
        <w:t>= . (0.</w:t>
      </w:r>
    </w:p>
    <w:p>
      <w:r>
        <w:t>&lt;&lt; ) &amp; 0</w:t>
      </w:r>
    </w:p>
    <w:p>
      <w:r>
        <w:t>. / )( . -0 .</w:t>
      </w:r>
    </w:p>
    <w:p>
      <w:r>
        <w:t>.</w:t>
      </w:r>
    </w:p>
    <w:p>
      <w:r>
        <w:t>::::::::::</w:t>
      </w:r>
    </w:p>
    <w:p>
      <w:r>
        <w:t>::::::::::8</w:t>
      </w:r>
    </w:p>
    <w:p>
      <w:r>
        <w:t>0/ &lt;</w:t>
      </w:r>
    </w:p>
    <w:p>
      <w:r>
        <w:t>.</w:t>
      </w:r>
    </w:p>
    <w:p>
      <w:r>
        <w:t>/-</w:t>
      </w:r>
    </w:p>
    <w:p>
      <w:r>
        <w:t>. 0 H &lt;</w:t>
      </w:r>
    </w:p>
    <w:p>
      <w:r>
        <w:t>( )0).0</w:t>
      </w:r>
    </w:p>
    <w:p>
      <w:r>
        <w:t>-H . - = 0 )&lt; - ) 00 0#</w:t>
      </w:r>
    </w:p>
    <w:p>
      <w:r>
        <w:t>.</w:t>
      </w:r>
    </w:p>
    <w:p>
      <w:r>
        <w:t>B ). = &amp; -8 7 8 $ 8</w:t>
      </w:r>
    </w:p>
    <w:p>
      <w:r>
        <w:t>6 &amp; B</w:t>
      </w:r>
    </w:p>
    <w:p>
      <w:r>
        <w:t>/ -</w:t>
      </w:r>
    </w:p>
    <w:p>
      <w:r>
        <w:t>0</w:t>
      </w:r>
    </w:p>
    <w:p>
      <w:r>
        <w:t>-)@ -H .- (. )&lt; 8</w:t>
      </w:r>
    </w:p>
    <w:p>
      <w:r>
        <w:t>D</w:t>
      </w:r>
    </w:p>
    <w:p>
      <w:r>
        <w:t>)</w:t>
      </w:r>
    </w:p>
    <w:p>
      <w:r>
        <w:t>. = /</w:t>
      </w:r>
    </w:p>
    <w:p>
      <w:r>
        <w:t>#H !'</w:t>
      </w:r>
    </w:p>
    <w:p>
      <w:r>
        <w:t>=.</w:t>
      </w:r>
    </w:p>
    <w:p>
      <w:r>
        <w:t>.</w:t>
      </w:r>
    </w:p>
    <w:p>
      <w:r>
        <w:t>B0 ) .- ( .</w:t>
      </w:r>
    </w:p>
    <w:p>
      <w:r>
        <w:t>, )</w:t>
      </w:r>
    </w:p>
    <w:p>
      <w:r>
        <w:t>(E( )#0( /</w:t>
      </w:r>
    </w:p>
    <w:p>
      <w:r>
        <w:t>&lt;. 0"(</w:t>
      </w:r>
    </w:p>
    <w:p>
      <w:r>
        <w:t>)) .</w:t>
      </w:r>
    </w:p>
    <w:p>
      <w:r>
        <w:t>::::::::::</w:t>
      </w:r>
    </w:p>
    <w:p>
      <w:r>
        <w:t>::::::::::</w:t>
      </w:r>
    </w:p>
    <w:p>
      <w:r>
        <w:t>. (E( .00 / -&lt;&lt; .0=))0</w:t>
      </w:r>
    </w:p>
    <w:p>
      <w:r>
        <w:t>)= E / &lt; 0 . (. )&lt; 8</w:t>
      </w:r>
    </w:p>
    <w:p>
      <w:r>
        <w:t>1%2341$335 6 717 6</w:t>
      </w:r>
    </w:p>
    <w:p>
      <w:r>
        <w:t>!</w:t>
        <w:tab/>
        <w:t>7 /.</w:t>
        <w:tab/>
        <w:t>! .!</w:t>
        <w:tab/>
        <w:t>!</w:t>
      </w:r>
    </w:p>
    <w:p>
      <w:r>
        <w:t># 91:</w:t>
        <w:tab/>
        <w:t>;</w:t>
        <w:tab/>
        <w:tab/>
        <w:t>&lt;</w:t>
        <w:tab/>
        <w:tab/>
        <w:tab/>
        <w:t>=&gt;</w:t>
        <w:tab/>
        <w:t>%()</w:t>
        <w:tab/>
        <w:t>"? :</w:t>
      </w:r>
    </w:p>
    <w:p>
      <w:r>
        <w:t>%8 0</w:t>
      </w:r>
    </w:p>
    <w:p>
      <w:r>
        <w:t>=#8</w:t>
      </w:r>
    </w:p>
    <w:p>
      <w:r>
        <w:t>#</w:t>
        <w:tab/>
        <w:t>:</w:t>
      </w:r>
    </w:p>
    <w:p>
      <w:r>
        <w:t>$8</w:t>
      </w:r>
    </w:p>
    <w:p>
      <w:r>
        <w:t>B8 28</w:t>
      </w:r>
    </w:p>
    <w:p>
      <w:r>
        <w:t>/</w:t>
      </w:r>
    </w:p>
    <w:p>
      <w:r>
        <w:t>)0.</w:t>
      </w:r>
    </w:p>
    <w:p>
      <w:r>
        <w:t>" 8</w:t>
      </w:r>
    </w:p>
    <w:p>
      <w:r>
        <w:t>58 &lt;(</w:t>
      </w:r>
    </w:p>
    <w:p>
      <w:r>
        <w:t>) .</w:t>
      </w:r>
    </w:p>
    <w:p>
      <w:r>
        <w:t>/- )= &lt;(</w:t>
      </w:r>
    </w:p>
    <w:p>
      <w:r>
        <w:t>)0 E .</w:t>
      </w:r>
    </w:p>
    <w:p>
      <w:r>
        <w:t>.0 . 23 B .@</w:t>
      </w:r>
    </w:p>
    <w:p>
      <w:r>
        <w:t>&lt; ) ) ((.0 .0</w:t>
      </w:r>
    </w:p>
    <w:p>
      <w:r>
        <w:t># &lt;0.0 .</w:t>
      </w:r>
    </w:p>
    <w:p>
      <w:r>
        <w:t>,!Q N!&lt;/ 4 4335</w:t>
      </w:r>
    </w:p>
    <w:p>
      <w:r>
        <w:t>H() 8</w:t>
      </w:r>
    </w:p>
    <w:p>
      <w:r>
        <w:t>.0</w:t>
      </w:r>
    </w:p>
    <w:p>
      <w:r>
        <w:t>) E )"08</w:t>
      </w:r>
    </w:p>
    <w:p>
      <w:r>
        <w:t>(0( . I A . / H( / .0</w:t>
      </w:r>
    </w:p>
    <w:p>
      <w:r>
        <w:t>.0 #</w:t>
      </w:r>
    </w:p>
    <w:p>
      <w:r>
        <w:t>) .</w:t>
      </w:r>
    </w:p>
    <w:p>
      <w:r>
        <w:t>.0 /0J #A H) ) / ( &lt;</w:t>
      </w:r>
    </w:p>
    <w:p>
      <w:r>
        <w:t>( )= .(.</w:t>
      </w:r>
    </w:p>
    <w:p>
      <w:r>
        <w:t>.0 J A )</w:t>
      </w:r>
    </w:p>
    <w:p>
      <w:r>
        <w:t>"</w:t>
      </w:r>
    </w:p>
    <w:p>
      <w:r>
        <w:t>.</w:t>
      </w:r>
    </w:p>
    <w:p>
      <w:r>
        <w:t>)08 ,</w:t>
      </w:r>
    </w:p>
    <w:p>
      <w:r>
        <w:t>(0(</w:t>
      </w:r>
    </w:p>
    <w:p>
      <w:r>
        <w:t>)</w:t>
      </w:r>
    </w:p>
    <w:p>
      <w:r>
        <w:t>00( 0(00</w:t>
      </w:r>
    </w:p>
    <w:p>
      <w:r>
        <w:t>A #A</w:t>
      </w:r>
    </w:p>
    <w:p>
      <w:r>
        <w:t>A 6.</w:t>
      </w:r>
    </w:p>
    <w:p>
      <w:r>
        <w:t># &lt;0.0 .</w:t>
      </w:r>
    </w:p>
    <w:p>
      <w:r>
        <w:t>) )</w:t>
      </w:r>
    </w:p>
    <w:p>
      <w:r>
        <w:t>( @</w:t>
      </w:r>
    </w:p>
    <w:p>
      <w:r>
        <w:t>/- .= .0 =#8</w:t>
      </w:r>
    </w:p>
    <w:p>
      <w:r>
        <w:t>(0( .</w:t>
      </w:r>
    </w:p>
    <w:p>
      <w:r>
        <w:t>(</w:t>
      </w:r>
    </w:p>
    <w:p>
      <w:r>
        <w:t>(D . )= /</w:t>
      </w:r>
    </w:p>
    <w:p>
      <w:r>
        <w:t>B</w:t>
      </w:r>
    </w:p>
    <w:p>
      <w:r>
        <w:t>/</w:t>
      </w:r>
    </w:p>
    <w:p>
      <w:r>
        <w:t>.0 /0</w:t>
      </w:r>
    </w:p>
    <w:p>
      <w:r>
        <w:t>-=)) . /</w:t>
      </w:r>
    </w:p>
    <w:p>
      <w:r>
        <w:t>00 H)0. 0</w:t>
      </w:r>
    </w:p>
    <w:p>
      <w:r>
        <w:t>?8 %2$ %34</w:t>
      </w:r>
    </w:p>
    <w:p>
      <w:r>
        <w:t>%3&gt; A8</w:t>
      </w:r>
    </w:p>
    <w:p>
      <w:r>
        <w:t>"&lt;&lt; @I</w:t>
      </w:r>
    </w:p>
    <w:p>
      <w:r>
        <w:t>* 6 [</w:t>
      </w:r>
    </w:p>
    <w:p>
      <w:r>
        <w:t>0 . I</w:t>
      </w:r>
    </w:p>
    <w:p>
      <w:r>
        <w:t>\</w:t>
      </w:r>
    </w:p>
    <w:p>
      <w:r>
        <w:t>) &lt;( . )0 E</w:t>
      </w:r>
    </w:p>
    <w:p>
      <w:r>
        <w:t>&lt; 0 H )</w:t>
      </w:r>
    </w:p>
    <w:p>
      <w:r>
        <w:t>/-&amp; -&lt;&lt; &lt;0.0 .</w:t>
      </w:r>
    </w:p>
    <w:p>
      <w:r>
        <w:t>0 )# / )</w:t>
      </w:r>
    </w:p>
    <w:p>
      <w:r>
        <w:t>"&lt;&lt;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