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ATAS/489/2004 vom 24. Juni 2004</w:t>
      </w:r>
    </w:p>
    <w:p>
      <w:r>
        <w:t>GE Cour de justice, 2004-06-24, DE</w:t>
      </w:r>
    </w:p>
    <w:p>
      <w:r>
        <w:rPr>
          <w:b/>
        </w:rPr>
        <w:t xml:space="preserve">Quelle: </w:t>
      </w:r>
      <w:r>
        <w:t>https://mcp.opencaselaw.ch/entscheid/ge_gerichte_ATAS_489_2004</w:t>
      </w:r>
    </w:p>
    <w:p>
      <w:r>
        <w:t>FR: GE_GERICHTE ATAS/489/2004 du 24 juin 2004</w:t>
      </w:r>
    </w:p>
    <w:p>
      <w:r>
        <w:t>IT: GE_GERICHTE ATAS/489/2004 del 24 giugno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$%&amp;'($())* $+,-$())+ . / 0/ ! 1 /! 1!0 (* " ())+ +2 !34</w:t>
      </w:r>
    </w:p>
    <w:p>
      <w:r>
        <w:t>!5555555555 ! "# $ %" &amp;&amp;'"# &amp;##</w:t>
      </w:r>
    </w:p>
    <w:p>
      <w:r>
        <w:t>1660! ! 1 7/!80900 &amp;()*+,-./</w:t>
      </w:r>
    </w:p>
    <w:p>
      <w:r>
        <w:t># #"</w:t>
      </w:r>
    </w:p>
    <w:p>
      <w:r>
        <w:t>0-1,,0</w:t>
      </w:r>
    </w:p>
    <w:p>
      <w:r>
        <w:t>60 ,2 !&amp; 3333333333+ " ,)45 6 ( 7 #8+ #"+ 9 &amp; &amp;:; "$#5&gt;#,)=52</w:t>
      </w:r>
    </w:p>
    <w:p>
      <w:r>
        <w:t>" " #" # 8 ,))52 ?# "" ;; " # " ## &amp;# #8+ " &amp; #&amp;# "* #-...+&gt;# 6? #&amp;? 2 /2 &amp;"6?;;# &amp;?0#&gt;#&amp;# "@#09 ? A &amp; &amp; B # &amp;? #&gt;# "&amp;"C9&amp;4.E&amp;#4+#"&amp;# "'?# " # ##8 &amp; ;# &amp; #&amp;# # F2 "#" ;; ' # ?&gt;# # &amp; #&gt;# " "C9 &gt;# C#&gt; &amp;##" &amp; #9 ##8 &amp;#&amp;#G#&amp;?"#&amp;&amp;7#'+CC&gt;" &gt; ##&amp;C: &amp;7&gt;#2 #" '?"&gt;# 8# 7#&amp;CC7,.&gt; '? &gt;# " 3333333333 8 ,)))+ &amp; CC#&amp;C&amp;# 2 52 "&amp;# &amp; ,- &amp;"8 -...+ 3333333333 #&amp;#'"'?# """ # 7&amp;#&amp;&amp;:C:2 "#" ' # &gt;# 8# # &gt; # 7#C#+ # 7# &amp; C C7 # ,))-+ &amp; # &gt;# " " # '?#C# &amp;C2# # C&amp;# + &amp;#''"+' # 7G 33333333332 3333333333 #"'?#?( &gt;# &amp;?## "&amp; &gt;#" &amp;? # C&amp;# 22 42 3333333333+ "&amp;#0# &amp; ? + #&gt;# " 3333333333 6"# &amp; &amp;#' ## #; # 8 &gt;2 &amp; * ;"&gt;# -..-+ 3333333333"&amp;'&amp;" #&amp; # +?&gt;# #&amp;#9#&gt;#+#&amp;&amp;#+&amp; &amp;#;;# " 6 # &amp; 8 #88</w:t>
      </w:r>
    </w:p>
    <w:p>
      <w:r>
        <w:t>0/1,,0</w:t>
      </w:r>
    </w:p>
    <w:p>
      <w:r>
        <w:t>H"&amp; 8" 8#'2 7&amp;#+ # # ## H ## # ; # &gt;# &amp;"8 "&gt; 7#&amp;CC7+#(&amp;#G#&amp;?" &amp;# # + ?# "";;&amp;8C# # &amp;C &amp;# ' " 7"&amp;# 8 ,)))2 $ "&amp;#+# #8' # ;;&amp;?"&amp; #&amp;# " ; #&amp;C:&amp;#&amp;#G#&amp;?"+ H "&amp; # &amp;# "&amp; &gt;#+ &amp;;; "" "&amp;;:#&amp;C: 6 "&amp;#289? CC&gt;"&amp;# #+ "# &amp; #"C#9# #&amp;? $##' #7C&amp;89" 8#'2 B2 ,=&gt;#-..-+? &amp;"6?# "" (" 6 ? #;# "&amp;# " 8# 3333333333 &amp; &amp; / #&amp;6?&amp;+;;# &amp;7##+8 &amp;?&amp; +# #+ &amp;? # 4.E+ 6 4 2 7&amp;# ? &amp;? # &amp; # #; # # #'&amp;#9" + I #(,.2&amp; : #9 # &gt; # 7#C# &amp; 3333333333 : # 7"&amp;#'7G 3333333333 8,)))2 =2 ? ' #" 3333333333+'#H # &amp;# " ,)=.2 "&amp;# &amp; -4 &amp;CC7 &gt; "; # &amp; " ,)), ,))- '# &gt;# "# " # "&amp;#+# 7#'#&gt;# "7&amp; 7# &amp;CC72#''"+# "# #&amp;&amp; #&gt; &amp; C &amp;# &gt; &amp; &gt; "; #2 &gt;" "C "&amp;?(&amp;C#'#&gt;&amp;&amp; 8#2?"#"&amp;?## "&amp; &gt;#+ # ?:J &amp;? #&gt;# " #&gt;2'# 7"# #+#&gt;(" : #&amp; 33333333332 )2 &amp;"##&amp;-* #-../+? #&amp;# "&amp;4.E&amp;#, 8,)=-+ &amp; 6'## &amp;# #&amp;?2</w:t>
      </w:r>
    </w:p>
    <w:p>
      <w:r>
        <w:t>051,,0</w:t>
      </w:r>
    </w:p>
    <w:p>
      <w:r>
        <w:t>,.2 ?# "&amp;##&amp;&amp; #+?";"# #-B;"&gt;# -../2 "&amp; &amp;&gt;&amp;?#&gt;#&amp;# " #"" ## " &amp; &gt;# &amp; 5.E ## &amp; ?# &amp; &gt;:"C6#&gt;"$#,)=52 ? ";"" &amp; 3333333333 '?## "&amp; &gt;# # 64 I 2 ,,2 &amp;"## &amp; ) # -../+ ? #&amp;#9#&gt;#2? ;&amp;" ' ##&gt; 6&amp;" # &amp;?"+&amp; # " ' ?# "" &amp;"" ' # &gt;# " " 8 "+ # &gt;#"2$? +#&gt;# &amp;?&amp; ## "&amp;C#&amp; 5.E#&amp;9?&amp;+&amp; 6'?" # "2 ,-2 " " &amp; #+ ?" # # '# &amp; #C "# &amp; 3333333333+ ;# &amp; &amp;" #: &amp; &amp;&gt;&amp;?#&gt;#&amp;# "2 # ' ? 6 '? ? ;&amp;"&amp;" # '&amp;# &amp;&gt;"&amp;#+#?" "&gt;" # 6 "#&gt;#&amp; &gt; " $# ,)=52 9 #C+ ? " 6 ?"&amp; #&amp;; "C2 ";9 "&amp;#&amp; 3333333333+'# ## "&amp; &gt;#&amp;4.E &amp; K7"C9 I &amp;#,))42 6? #&amp;? + 8#&amp;## &gt;# &amp; &amp;# 6 ? " &amp;?# #2 ,/2 "&amp;5F -../+? '?# "# #8 &gt; ' #; # ;# ?"0L# 8 2 ,52 +&amp;#&gt;"C"&amp; ###'"" # &amp;&amp;# #+ '&amp;8#+&amp; #&amp;# #092</w:t>
      </w:r>
    </w:p>
    <w:p>
      <w:r>
        <w:t>041,,0</w:t>
      </w:r>
    </w:p>
    <w:p>
      <w:r>
        <w:t>10</w:t>
      </w:r>
    </w:p>
    <w:p>
      <w:r>
        <w:t>,# A #C&gt;#?C# # # " """&gt;# #&amp;? 2,/,&amp; # #C&gt;#0 02</w:t>
      </w:r>
    </w:p>
    <w:p>
      <w:r>
        <w:t>8AM &amp; ' ## # #8&amp;"+: #;#&gt; N 0 ;#C&amp;&amp;## #;&amp;?L 2+&amp;## #;&amp;? # :" O # 6 ' # # #C# @ M )B -)4P Q+ "# &amp; &amp;# &amp;## #;+ 59 "&amp;# #+ ,)),+ 2 -5= P R87#&amp;+ &amp;# " #+ ,)=, 2/,/ 2A2 0 ? # "&amp;7 '#'?## '( ' #8&gt;# :#@;2Q+2# 22-4,A2+#H ?9&amp; :' &amp;&gt;# + L&gt;# +6?#&amp;? # # # &amp; &amp;# # #' L " &amp; #&amp;? ;#: &amp; &amp;?" #&amp; 2+,)),+2,*=+ 5/.A2&gt;# &amp;&gt;'? #8&amp;# 9CC""&amp;?C#&gt; + ##9 ' "' &amp; ? # 8&gt;# "C# # 6#?:# &amp;? ?L &amp; &amp;/.-..5 # "#;#;# "6? 2,/,</w:t>
      </w:r>
    </w:p>
    <w:p>
      <w:r>
        <w:t>&amp;#?# # 2 $ "#+'? # &amp; &amp;# ##&amp;#2(#&amp;'? 2 4*&amp;#;"&amp;" #C""&amp;&amp;# &amp;#0 0+ " &gt;#C , # -../+ 7' # # #8 &amp; + '# # #' &amp; &amp;# &amp; #2 &amp;## # "C ;"&amp;" 8#C 6 C #: &amp; # L # + #: &amp;#&gt;## &amp; 2? ##"&amp;6?:#C"#;"&amp;" '"C# C&gt;#"" $2 $? 2,/,2, +T#" 8# &amp; #8: # "P 9C 8+ ?C# #+ # U2 # #?# 9 L##'#&amp;##2 9C &amp;?# " # ### # &amp; : #&amp;#2 +&amp;L &amp;/.-..5+#&amp;""' : &amp;? 2,/,2- ## &amp;&amp;? #8: &amp; &amp;# &amp;## #;P # # " " T #8U #C#;# T #8U2+? 2,/,2- "#' #8&amp;## #; # # "T&amp;O#"&gt;# U2? &amp;# ' "# &amp; #: &amp;## #; 9&gt; &amp;? :" #@!"#&amp;&amp;#V !0,)*.+24452A'"C# ,)*. &amp;# "+:I "&amp; # " :# "&gt; 6 ? 2 ,/, 2 , + #8&amp;## #;#&amp;"&amp; &amp;&gt;#:" #;2 #8" # &amp; #"6 # "V#&amp;? +##&amp;+ W'# &gt;# 6H &amp; &amp;"##&amp;&amp;" 2?" # &amp; ' #' # C""+#' #8?" # &gt;&amp; "&amp;" &amp;? #8 #2" # "&gt;#&amp; ' #</w:t>
      </w:r>
    </w:p>
    <w:p>
      <w:r>
        <w:t>0*1,,0</w:t>
      </w:r>
    </w:p>
    <w:p>
      <w:r>
        <w:t>## "# &amp;&gt;# 8# + # &amp; # # ##9@# ## #+: WA2$!"#&amp; &amp;#+244*+T&amp;( 9&gt;#C"+ +#&amp;?</w:t>
      </w:r>
    </w:p>
    <w:p>
      <w:r>
        <w:t>##"##"&amp; # #" "&amp;"#&amp;"+ # &amp; &amp;# # #&amp;"&amp; + ' " # " U2 9 , # -...+ " " # 8"";# &amp;? C"" &amp; " 2 ## &amp;&gt; "#&amp;&amp;# @ 2 4B A2 &gt;+ # # &amp; ## &amp; "#" ":" ";;#"@!,))*+2)5/.A2 # ## "&amp; # &amp;&amp;# #'## L7""C# +'' " &amp;+ &amp; ;# " #9 &amp;? #+ 6##&amp;+6 "#+ $?2 $#?&amp;&gt;# #&gt;?# " #&amp; &amp;L &amp;/.-..5+ $+ # "C ## &amp; "#+(# 7" #0L# # # #2 ?#; " "8 &gt;#""C# 2 &gt; &amp; '# "9&amp;+ " # &amp; $ # # &amp; ;6 # #C&gt;#2</w:t>
      </w:r>
    </w:p>
    <w:p>
      <w:r>
        <w:t>?" # &amp; #-..5+&amp;#C&gt;#&amp; "+ ,/ ;"&gt;# -..5+ &amp;## # # # $&amp;#"C 6 # : 2 -2 ;" 6? #/#"/&amp;&amp;## # # #&amp;#&amp;,5 &gt;8-..-&amp;#;# +" +# &amp;# &gt; ? " &gt;#C&amp;# &amp; &amp;&gt; ## &amp; $0 " " #&amp;?;;##8 &amp;#+ # #'+ # #9&amp;?#&gt;#&amp;# " @;2 #4BA2$" #C, # -../+ &amp;"## # # ' &gt;# &amp; ?# #? &gt; 8@ 2B. A2</w:t>
      </w:r>
    </w:p>
    <w:p>
      <w:r>
        <w:t>0=1,,0</w:t>
      </w:r>
    </w:p>
    <w:p>
      <w:r>
        <w:t>/2 $? #5#",&amp;#;"&amp;"?0#&gt;#&amp;# "&amp;,) #C , # -../+ ?#&gt;#&amp;# " @ # = A " &amp;?#;## "C"# +&amp;?&amp;#&amp;?#&amp; 2</w:t>
      </w:r>
    </w:p>
    <w:p>
      <w:r>
        <w:t>" "&gt;&amp;9'? + C&gt;# "6&gt;# &amp;# : # #&amp;" #@ #5#"- A2</w:t>
      </w:r>
    </w:p>
    <w:p>
      <w:r>
        <w:t>" " #&gt;#&amp;# " ?## " &amp; C# # '# "" &amp;C&amp;"@ #=#", A2</w:t>
      </w:r>
    </w:p>
    <w:p>
      <w:r>
        <w:t>&amp;? #-=#", +?"&amp;# 6' &amp; ?# #&gt;#&amp;65.E#+6&amp;#0 ?# #&gt;#&amp;64.E# 6 #9 ?# #&gt;#&amp; 6 BB -1/ E #2 "&gt; : &amp;?#&gt;#&amp;# "+&gt;'?"# 8 #?#?" # #&gt;#&amp; " &gt; # '?# # 8 # :J ? #&gt;# " '# #8 L :#C" &amp; # 9 # &amp; "&amp; #+7"&amp; &gt;#"'##8"@ #,B A2 ;#+ # ;"&amp;" 9C ?"&gt; # &amp; ?#&gt;#&amp;# " &amp; &amp; ##+ 7G"'#?&gt;# &amp;? #&gt;# " #&gt;'#;## #C&amp;" &amp;&gt; &amp;?L #&gt;#&amp;2 &amp;&amp;"C 6? #,B @ #-=#"/ A2 ##+?#&gt;#&amp;# "&amp;"'# ?:J# &amp;? #&gt;# " #&gt; "&gt;" ; # &amp; ?L7 &amp;?# &gt;: 78# + 6 &gt;# ? #&gt;# " &amp; "C+ ?"&amp; #&amp;; ##'?CC # #;"""@ #-* A ?9? #-)#", +&amp;# 6 &amp;? #-=&amp; # I 6&amp; &amp;9'?"" ## "&amp;C# &amp;8 &amp; 5. E # @ 2 * A " "+ (+ ## " &amp; &gt;# &amp; 5. E # &amp; " # # 8@ 2B A2 52</w:t>
      </w:r>
    </w:p>
    <w:p>
      <w:r>
        <w:t># #C#?&amp; &amp;&gt;&amp;?#&gt;#&amp;# "2</w:t>
      </w:r>
    </w:p>
    <w:p>
      <w:r>
        <w:t>$ "&amp;#: ;#C &amp;#+ ;; &amp;? 7&amp;# &amp; C C7 &amp;# ,)),0,))-2 8# 7# #,))-+ #'"3333333333+&amp; # " "# # ? # &amp;C2 # ;; &gt;7&amp;&amp;&amp;C&amp;# +' # 7G 3333333333 @;2 "&amp;# &amp; ,- &amp;"8 -... &amp; 3333333333+ #9 2 5+ ; / &amp;# A2 3333333333 ;#" ' # " # &amp; &amp; &amp; C C7 &gt; "; #&amp;",)),0,))- '?" "(&amp;C#' #&gt;&amp;&amp; 8#'#; # "&amp;# &amp;&gt; "; # &amp;"&amp; #&amp; # P</w:t>
      </w:r>
    </w:p>
    <w:p>
      <w:r>
        <w:t>33333333339&gt;'?#?(&amp;?## "&amp; &gt;#@;2 "&amp;#&amp; -4 # -..-+ #9 2 )+ ; / &amp;# A2 : &amp;#C#' ;; ",B&gt;#,))) "&gt;""7&amp;#8# "#&gt;&amp; C: &amp;&amp;&amp;? 7 7#" 8#'@;2 "&amp;# &amp; 3333333333 &amp; B #&amp;7&amp;? #&gt;# "78# &amp; 2 $?C# &amp; C &amp;# + " "&amp;# 7"&amp;# ,)))2#C ;##+?# #"?( # C"2 ? ? ;&amp;" &amp;"&amp;# # + 3333333333+ ##'&amp;" #&amp;?"+'? # 6 " " " " # #&gt;#&amp; 6#&amp;5.E#+&amp;# ;#&amp;?&amp;+# ,)=-2 "&amp;# # 0 0# #"' # " # # 6 "&amp;#88 ;#&amp;?&amp; '?&gt;# 8#&amp;? # ; &amp; " #'+ &gt;# # + C"#+ $2 !#+##'?#?:#'"&amp; "&amp;#6? #&amp;"&amp;#0 # &amp; ? + # ;## # 6 7##+ ' # ?( #&gt;#&amp;# " ## "&amp; &gt;#2 &gt;7+## #; #&amp;67&amp;#&amp; C: &amp;"8 " &gt; ? 7# #'" ,))- 89 ? CC&gt;" &amp;# ,))) @;2 &amp; * ;"&gt;# -..-+ #9 2 )+ &amp;/ + 3333333333 #'?## "&amp; &gt;#&amp;4.E 6#'&gt;#2 $ ' ## &gt; 6 &amp;" # &amp;?"+ &amp;"" '? ?&gt;# # " #&gt;&amp; " '?# &gt;#" &amp;# # # @;2#92=+;4+&amp;# A2" &amp;? &amp;&amp;&amp;&amp; '?"# ;; ""&amp; # &amp;? &amp; ; # ? &amp;" # 2 $ &amp;" "&amp;#2 + # + # &amp;?;;# ' # " " &amp; ?## " &amp;?: #&gt;# " #&gt; &amp; #; #&amp; &amp; ?#&gt;#&amp;# "2 ' ;; &amp; #C "&amp;#: # #" 6 &amp;7##'" P#&gt;#&amp;# &amp;&gt;# ' &amp;C" &amp; C&gt;# " &amp; ;; #+ # #&gt;#+ 6 ;"'+ "'# "&amp; &gt;#2$# ;; #&amp;&gt;# "&gt;" #&gt;#&amp; + # 6 &amp;" # &amp;# '&amp; &amp; ' 7&amp;# &amp; C: &amp; "# # "&amp; &gt;#&amp;?"P? &amp;&gt;# C6"&amp;# 7"&amp;# " ,)))+;#'?#2 &gt;&amp;'#"9&amp;+&amp;# &gt;("6?# #" # #" # &gt;&amp;"##2</w:t>
      </w:r>
    </w:p>
    <w:p>
      <w:r>
        <w:t>: : :</w:t>
      </w:r>
    </w:p>
    <w:p>
      <w:r>
        <w:t>0,,1,,0</w:t>
      </w:r>
    </w:p>
    <w:p>
      <w:r>
        <w:t>! 1 06 0/ ! 1 /! 1!0</w:t>
      </w:r>
    </w:p>
    <w:p>
      <w:r>
        <w:t>; 7# %?( 1 8 # #6? # #" # &gt;&amp;"##P 52 &amp;?# #"6&gt;6 &amp;;2-...6 # &amp; ## #6;# &amp;"P 42 ; #&amp;'%&gt; ; " L &amp; &amp;"# &amp; /. #&amp;&amp; &amp;"##PA #C &amp;" 2$#"# # #"" """ A8A A#0&amp;+ #8;"&amp;"&amp; #9'%# &amp;&gt;&amp;"#&gt;82"#&amp; #( &amp; &gt;+ '# &amp; '" ":"&amp;#" @ 2,/-+,.B ,.=A2</w:t>
      </w:r>
    </w:p>
    <w:p>
      <w:r>
        <w:t>C;;#N X#&amp; !</w:t>
      </w:r>
    </w:p>
    <w:p>
      <w:r>
        <w:t>"#&amp; N #</w:t>
      </w:r>
    </w:p>
    <w:p>
      <w:r>
        <w:t>" L #'" #;# #: ###'%6%;;#;"&amp;" &amp;#C;;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