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ATAS/488/2024 vom 24. Juni 2024</w:t>
      </w:r>
    </w:p>
    <w:p>
      <w:r>
        <w:t>GE Cour de justice, 2024-06-24, FR</w:t>
      </w:r>
    </w:p>
    <w:p>
      <w:r>
        <w:rPr>
          <w:b/>
        </w:rPr>
        <w:t xml:space="preserve">Quelle: </w:t>
      </w:r>
      <w:r>
        <w:t>https://mcp.opencaselaw.ch/entscheid/ge_gerichte_ATAS_488_2024</w:t>
      </w:r>
    </w:p>
    <w:p>
      <w:r>
        <w:t>FR: GE_GERICHTE ATAS/488/2024 du 24 juin 2024</w:t>
      </w:r>
    </w:p>
    <w:p>
      <w:r>
        <w:t>IT: GE_GERICHTE ATAS/488/2024 del 24 giugno 2024</w:t>
      </w:r>
    </w:p>
    <w:p>
      <w:pPr>
        <w:pStyle w:val="Heading2"/>
      </w:pPr>
      <w:r>
        <w:t>Volltext</w:t>
      </w:r>
    </w:p>
    <w:p>
      <w:r>
        <w:t>Siégeant : Catherine TAPPONNIER, Présidente</w:t>
      </w:r>
    </w:p>
    <w:p>
      <w:r>
        <w:t>RÉPUBLIQUE ET</w:t>
      </w:r>
    </w:p>
    <w:p>
      <w:r>
        <w:t>CANTON DE GEN ÈVE POUVOIR JUDICIAIRE</w:t>
      </w:r>
    </w:p>
    <w:p>
      <w:r>
        <w:t>A/1746/2024 ATAS/488/2024 COUR DE JUSTICE Chambre des assurances sociales Arrêt du 24 juin 2024 Chambre 4</w:t>
      </w:r>
    </w:p>
    <w:p>
      <w:r>
        <w:t>En la cause A______</w:t>
      </w:r>
    </w:p>
    <w:p>
      <w:r>
        <w:t>recourant</w:t>
      </w:r>
    </w:p>
    <w:p>
      <w:r>
        <w:t>contre OFFICE DE L'ASSURANCE-INVALIDITE DU CANTON DE GENEVE</w:t>
      </w:r>
    </w:p>
    <w:p>
      <w:r>
        <w:t>intimé</w:t>
      </w:r>
    </w:p>
    <w:p>
      <w:r>
        <w:t>A/1746/2024 - 2/3 - Vu en fait la décision du 6 mai 2024 de l’office de l’assurance-invalidité du canton de Genève (ci-après : l'OAI) refusant une rente invalidité et des mesures professionnelles à Monsieur A______ (ci-après : l’assuré) ; Vu le recours interjeté par l’assuré le 14 mai 2024 auprès de la chambre des assurances sociales de la Cour de justice (ci-après : la chambre de céans) contre ladite décision ; Vu le courrier de l’OAI du 20 juin 2024 informant la chambre de céans qu’il annulait la décision querellée et reprenait l’instruction de la cause.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Que selon l’art. 53 al. 3 LPGA, jusqu’à l’envoi de son préavis à l’autorité de recours, l’assureur peut reconsidérer une décision ou une décision sur opposition contre laquelle un recours a été formé ; Que tel est le cas en l’espèce, l’intimé ayant rendu une nouvelle décision le 20 juin 2024, annulant la décision litigieuse ; Que le recours n’ayant plus d’objet, la cause sera rayée du rôle ; Que le recourant, qui n’est pas représenté, n’a pas droit à des dépens ; Que, bien que la procédure ne soit pas gratuite (art. 69 al. 1bis LAI), il sera renoncé à la perception d’un émolument.</w:t>
      </w:r>
    </w:p>
    <w:p>
      <w:r>
        <w:t>A/1746/2024 - 3/3 -</w:t>
      </w:r>
    </w:p>
    <w:p>
      <w:r>
        <w:t>PAR CES MOTIFS, LA CHAMBRE DES ASSURANCES SOCIALES :</w:t>
      </w:r>
    </w:p>
    <w:p>
      <w:r>
        <w:t>1. Constate que le recours est devenu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par le greffe ainsi qu’à l’Office fédéral des assurances-sociales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