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ATAS/488/2017 vom 14. Juni 2017</w:t>
      </w:r>
    </w:p>
    <w:p>
      <w:r>
        <w:t>GE Cour de justice, 2017-06-14, FR</w:t>
      </w:r>
    </w:p>
    <w:p>
      <w:r>
        <w:rPr>
          <w:b/>
        </w:rPr>
        <w:t xml:space="preserve">Quelle: </w:t>
      </w:r>
      <w:r>
        <w:t>https://mcp.opencaselaw.ch/entscheid/ge_gerichte_ATAS_488_2017</w:t>
      </w:r>
    </w:p>
    <w:p>
      <w:r>
        <w:t>FR: GE_GERICHTE ATAS/488/2017 du 14 juin 2017</w:t>
      </w:r>
    </w:p>
    <w:p>
      <w:r>
        <w:t>IT: GE_GERICHTE ATAS/488/2017 del 14 giugno 2017</w:t>
      </w:r>
    </w:p>
    <w:p>
      <w:pPr>
        <w:pStyle w:val="Heading2"/>
      </w:pPr>
      <w:r>
        <w:t>Volltext</w:t>
      </w:r>
    </w:p>
    <w:p>
      <w:r>
        <w:t>Siégeant : Catherine TAPPONNIER, Présidente; Rosa GAMBA et Larissa ROBINSON- MOSER, Juges assesseurs</w:t>
      </w:r>
    </w:p>
    <w:p>
      <w:r>
        <w:t>RÉPUBLIQUE ET</w:t>
      </w:r>
    </w:p>
    <w:p>
      <w:r>
        <w:t>CANTON DE GENÈVE POUVOIR JUDICIAIRE</w:t>
      </w:r>
    </w:p>
    <w:p>
      <w:r>
        <w:t>A/2495/2016 ATAS/488/2017 COUR DE JUSTICE Chambre des assurances sociales Arrêt du 14 juin 2017 4ème Chambre</w:t>
      </w:r>
    </w:p>
    <w:p>
      <w:r>
        <w:t>En la cause Madame A______, domiciliée au GRAND-LANCY</w:t>
      </w:r>
    </w:p>
    <w:p>
      <w:r>
        <w:t>recourante</w:t>
      </w:r>
    </w:p>
    <w:p>
      <w:r>
        <w:t>contre SERVICE DE L’ASSURANCE-MALADIE, sis route de Frontenex 62, GENÈVE</w:t>
      </w:r>
    </w:p>
    <w:p>
      <w:r>
        <w:t>intimé</w:t>
      </w:r>
    </w:p>
    <w:p>
      <w:r>
        <w:t>A/2495/2016 - 2/2 - Vu la décision sur opposition du 24 juin 2016 du service de l’assurance-maladie (ci- après le SAM ou l’intimé) confirmant sa décision de restitution du 10 septembre 2015 à l’encontre de Madame A______ (ci-après l’assurée ou la recourante) ; Vu le recours interjeté le 1er août 2016 par l’assurée ; Vu la réponse du 6 septembre 2016 de l’intimé ; Vu l’écriture du 18 mai 2017 de l’intimé et sa nouvelle décision du 16 mai 2017 annexée ; Vu le courrier du 5 juin 2017 de la recourante indiquant qu’elle retire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