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ATAS/488/2007 vom 10. Mai 2007</w:t>
      </w:r>
    </w:p>
    <w:p>
      <w:r>
        <w:t>GE Cour de justice, 2007-05-10, DE</w:t>
      </w:r>
    </w:p>
    <w:p>
      <w:r>
        <w:rPr>
          <w:b/>
        </w:rPr>
        <w:t xml:space="preserve">Quelle: </w:t>
      </w:r>
      <w:r>
        <w:t>https://mcp.opencaselaw.ch/entscheid/ge_gerichte_ATAS_488_2007</w:t>
      </w:r>
    </w:p>
    <w:p>
      <w:r>
        <w:t>FR: GE_GERICHTE ATAS/488/2007 du 10 mai 2007</w:t>
      </w:r>
    </w:p>
    <w:p>
      <w:r>
        <w:t>IT: GE_GERICHTE ATAS/488/2007 del 10 maggio 2007</w:t>
      </w:r>
    </w:p>
    <w:p>
      <w:pPr>
        <w:pStyle w:val="Heading2"/>
      </w:pPr>
      <w:r>
        <w:t>Volltext</w:t>
      </w:r>
    </w:p>
    <w:p>
      <w:r>
        <w:t>!"##! $%%"## &amp;&amp; '( &amp;)*(+ + + ' (&amp;+ ) ,- .# , "##</w:t>
      </w:r>
    </w:p>
    <w:p>
      <w:r>
        <w:t>! " ##$</w:t>
      </w:r>
    </w:p>
    <w:p>
      <w:r>
        <w:t>$# %% &amp;'' # ()*+$,-. $ !</w:t>
      </w:r>
    </w:p>
    <w:p>
      <w:r>
        <w:t>/0*01/-221 3-/43 + /) 56 !5)1-# !$7# 89$!+!$ - -220 +#$$ +#7 &amp;99 $ &amp;#3 : $!; 3+#7 &amp;$# #! #!+$$ &amp;#$6 -6 8$ #: $&gt;!$# #$$$ !$!#!6(#!+ 8$8 : $!$!?$!&amp;# $+@#!&amp;$ : $! #$ :+$!A6 06 #++#$$!-5 -220#6! #!+$&gt; +# ! 3B ##A B$+$ +! A$ &amp;B(+#$ #$!# !:7# $ !+B! B# 8 99$ ++# $# &gt;8$#+#:$6!A$$ ! 8$8&amp; !$ $ #!+# # + $! $#: #: A ?#B A $?A ++#@&gt;$# +#:$6 $$$!8&amp;#!: $!$!&amp; + $!$$$#: #*55 9!:# #-225--#-2250:# -22-):# -22-52 -22-+ &gt;+$#--C$-22-6 !# $ &amp;!$$ $! &amp;#! $$ # $ $ ! 8 &amp;B(+#$ !$ $+#??$9 ;7#&amp;#!$@9#7# 99#$ !A$=6 +$ $ + $ !+B! #A #: A ## $ ?# ?A !+B! #! :$ 8$#$ $(A +#:#$!?#6 ! $$! ?D$ :$ $ #$!# !8 ?#! $# $$ # #: $ +#:#$!?# ? $!# ? # ?$E7 :B: +#??$!$ 9 $# $$$ 3B(+#$#6 ,6 #+# $&gt;&amp;++ #++#$## #8 #! $-2D: #-220#6B9 8! @ ;F!$? $ B+ $ #F= 9 #$ A$ +# + B$ $ #$!# !:7# +A! !+B!6 +$ $ 8 + $ + + #!!D&gt;!+B!+$ B# 8AA#:$ !&gt; :# $ !:! #! $$ &gt; ? $B!#+ ;?!$ ?8$ $ $A $#!+$#&gt;&amp;A $ -=99$!$!B+ $ !$? &amp; :$ A$ #$ B(+#$ !$! A$! &gt; &amp; 8 $ 8 !$! D$! &gt; ? $B!#+ G &amp;!:$ !$! 9:#? : # $ +# #$!# 6</w:t>
      </w:r>
    </w:p>
    <w:p>
      <w:r>
        <w:t>/0*01/-221 30/43 .6 ### #0$?#-22.&amp;#! 9#!&amp;8&amp;!$ $ :#! + -. D -22, 8 !$$ $! !$ $ $$ # 8&amp; !$ $ !# : +##&gt;+#B$+$6 16 1$?#-22.# 8!8&amp;!$$$!+$ $ &amp;!$ $A?$! #!+ D $-22.8&amp; &amp;(: $+ ?#$#+ $$&amp;@ 88&amp; : $+$ $ &gt;# &amp;&gt;@9 +# $8$$# 7#!$ $$# $$$ 3 B(+#$#6! +#! !@+(B $# 86 *6 #6 '#: ! !A ;'=8!$! #&amp;#!9 $#$8$$# 7#&amp;: $D $#: ! B#!A8B(+#$ #$!# !$ $$# $!$8&amp;? +$BA : $: $!$!$$$!+## A6 46 #! -,:?#-22.&amp;#9!$$$# +#$$ 6' ?$#&amp;: #&amp;$ !8&amp;#!+: $A!##&gt; A $#:@!A8$ : $!!A7#8 +## $H$# $!+: $H$#!!A!&gt;?#9 $ 8 ($ &amp; +$ @3 +: $ $$# &amp; 8&amp; &amp;+!A&gt;522I# +#8&amp;&amp;+DA!! # +#!# &gt; 8H$ &gt; 6 #++! 8 &amp; +: $ $$# &amp;#! 8&amp; 9#$ B#A !A7# $ 9 &amp;8 $ $$ $ # 9 $$$JB9 $$#$$E:#+##! # A6 )6 # ## # -5 !?# -22. #! &gt; &amp;99 $ &amp;#3 : $! &amp;#! 9#! ++ $ $# $$ ! 6 !A! H$# $D# $# $$ ! H$# : +# +(B $# $ H$# &amp; + $! $#: #6 ! &gt; 8&amp; $ +#!! &gt; @+#$ A!!#!$$6 526 #++#$ $! -, 9!:# # -221 # +! A$ !+# $#!&amp;##+(B $#8 : $ &amp;#!+ -22.#66#+#$ 8!8&amp;#! + A $9$ A$!+# 6?D$ :$! : $$$! B$$ #$!# $?!$$A!!#6 556 ?#7:$$!1D: #-221?#$#&amp;B#A # A!! $!#8H$!A7#+#7#!+$ $! @;+ 7,1=6 5-6 $##A! +# &amp; #6 +! $ %K +(B $# $ +(B$B!#+ &gt; +# ! 3B ##A B$+$ A$ 8!#++#$$!5)D -221 +#$#?$ +(BA 8@ $$+ $# # $? @ $$+ @?! $!+#!$+ 8$# &gt; 8$B(+#$ #$!# $ 6 @+ 8! 8 &amp;#! : $ !$! &gt; 9$# $# +(B3 @ : A$ #+##: 8#$ #6 D$! 8 +$ $ &amp;: $D @#!&amp;$ : $!#$ : 8 + $!$#: !$ $ 9$$2I+ $# 6 +$ $?!!9 &amp;+# B#A+(B $# 8+ 9 :?# -22. 9# &amp; +(B$B!#+ &gt; # &amp; ! B? # $ &amp; $# $$ ! $@ &gt; ? &amp;$ 3!+## &amp;@ ($ 8 $ 97#6 &amp;!:$ 8 !$! $#7 !A7#$ 9:#?6+$ $B7#&gt;$$+# B#A$$$ :!+##!$? # A#! A#! !:7# !+# $ 99 $! @8 $ 9#$!;+ 715=6 506 #'+#7$$ #!: 5,C$-2216$ !8#++#$+(B $#&amp;!$ $++#?$ #M+(B $#&amp;: $:&amp;#!+#+# 7#9 8&amp;+#78 3 &amp;$: A 9 ##9&amp;$# +#$$ :?#-22.8&amp; &amp;( : $+$ &amp;!+ !+# 9$!# #6#+#7 : # $!:#6%+(B $#'DA!8&amp;!$ $ +$L$ +#! &amp; $#? &amp;+$$ &amp; #!$ @ $ !+# : @$ 8 $ $ + $$ $ : $ &amp;#3 : $!6! &amp;+ 8$ $&amp; D$ $#D$ 7# #!+# ! $# $ 9$ A? $! $ $#? $ ! +# # !$ $ &gt; $$# # +$ &amp;? ?N N!+ 6 5,6 5#+$?#-221&amp;?$#&amp;: '#! #++ $ +#8 9 #!! #9+#$$ -, :?#-22.$ 98&amp;#!99# $&amp;+$BA : $ &amp;# : $!6 5.6 ### #-*+$?#-221#!&gt;&amp;$ $ $!F##F&amp;#! 8! 8&amp; $$ $ ! 8 : $ !$! #! +$?#-2216</w:t>
      </w:r>
    </w:p>
    <w:p>
      <w:r>
        <w:t>/0*01/-221 3./43 516 ### #-$?#-221&amp; #!+8$$#-)+$?# -221!$ $F ##:?F# : $!D&gt;#! #++ $ $ +#! !8&amp;##+: $H$#9#!$#$$# 7#+#7 # ? $# 6 5*6 # ## # 55 $?# -221 &amp;#! # ? $ # 6 @+ 8! 8 O$# $ A 9#P : $+####:(!##&gt;&amp; $+ # ?6 $ 9!A!8!$$+(B 8$+B( 8&amp;!$ $+! #!8&amp; &amp;AA#: $$# #D#D#$8&amp;!$ $&amp; + $!$#: # H9 #!A&gt; 6D$!89 D# &amp;!$ $+ + ?+#&amp; #$+ #$JB!A7#&gt;+6 546 : $!&gt;+##&amp;#!+50:?#-221 #D$##6 + '&amp;) 56 9#!$&gt;&amp;#$6.165$6B6- A: #Q#A $ D #--:?#5),5;= # ?$# O$ $ 8$$$ +#!:&gt;&amp;#$6.1 9!!# #+#$ A!!## $# 1$?#-222;= #$ :&gt; #Q#3 : $!5)D 5).);=6'+!$ +#DA#Q+7$ !$? 6 -6 $#D$!9#$! +#!:+# +#!$##$#:? ;#$6.1&gt;12=699$9#$$$#8&amp;&amp;+7&amp;9 &gt; : # $#$$# &gt; &amp;$# $! +!$$ $ # ? ! ## # 8 #! &amp;#! $ -* +$?# -221 8&amp; : $ +#$$ $ $!F##F$8 9$ $ #$ $$ $$#! #+$?#-2216 06 $ $#! : A# 5# D: # -220 $#O$ 9 $ ?# + $ !A # 6+ $ : $+# $ +# + ++ ? #7A # $ : A# $ M 9 $ D# 8$ !$# $ $ +# $ $ DA # 9+# ++#++#! ##&amp;!$$9 $ #! !&gt;$!$# $! #++ $ $ A ; %5-)5 65G %5-*,1* 65$#!9!#=6Q$ 8#8Q @ # $ !:$ &gt; #$ Q : $! +# +!# +#!!$ Q$#!: A# ( Q++ 8#Q # $+#+!# D8Q 05 !?# -22- $:#!A$$ !A+#7$$$ ; %502,00 65$#!9!#=6</w:t>
      </w:r>
    </w:p>
    <w:p>
      <w:r>
        <w:t>/0*01/-221 31/43 &amp;+7 ! # ++ $ $ A 5# +$?# -221 $ +$!# #&gt;&amp;$#!: A# 8&amp;&gt;&amp;$#!: A#5# D: #-22, 9 $ 9!!##&amp;#3 : $!-5 # -220 ;,7 #!: =6 # !8$ + $ : $!# # $ !:$&gt;#$&amp; : $! $H$#@ !#A#:# $ 9 $ !$ :&gt;,7#!: $$ # # +#$ ; % 502 ,,. $ #!9!#G : # !A$ %5020-)=6 8 # +#!# $ &gt; !9$ #7A $# $ # $# # :# $&amp;++ 8#!#:7D#$#!: A#; %55* )0 61?55-012 6,G5))4R0*+6051 60?=6 9 9!!#51!?#-22. 9 $ 9!!##&amp;#3 : $!$$#!: A#5#D $-221;-221-220=++#$$ 9 $ 8 #$$$+#!# $:$ # ? $#;#$6.-.4$15$6=6+#!$$ :# $$8### $ $#$ 9!$!9#!+#7 5#D $-221;B6$6 + $ $# $ ##$ :&gt; 9 $ 51!?#-22.=6 ,6 $ A+#$#8$ : # $$ $&gt;$!$99# ##$$ : $6 .6 :#$#$6465$,65$#!+$! : $!&amp; + $! A $$+#$ +#!!+#$A#!$#!$$&amp; 9 # $! A! $ &amp; &amp; $6 #! D# 8 &amp;@#P $+&amp;$ : $!#$ ::$&amp;H$#$$ $#$!+B( 8 $+(B 8$$ +$H$#@ A!8&amp; @#$#!+$! : &amp;$$ $+HB&amp;+ ##$#:@B? $;#$6460 =6 16 =#+: ##A#!&amp; : $!&amp; $#$ ;DA&amp; ( ##=? $8! !:$$ &amp;$# +! $ :$ 9# #6$JB! $&gt;+#$#DA$ #&amp;!$$$!$&gt; 8#8#$+#8$ : $!&amp;#! $ +?$#: #6$#!! $ $$!!$ $ +# !$# # 8 $#:@ +$ # # ?$ @ A# &amp;#!; %5-.-15 6,55.50, 6-55,05, 60 52.5.4 65=6 ?= DA # $ @ # 7# ?D$ : $ (+#:88&amp; $+#:+ ! # $&gt; + $ +#$$$+#$#DA$:?## $ $ A @6' #++#$! @$$# $ # +$ 8 #&amp;99 #++#! #</w:t>
      </w:r>
    </w:p>
    <w:p>
      <w:r>
        <w:t>/0*01/-221 3*/43 &amp;?+#:$ 8## +#8 9# + ! $ + # $#6 &amp;$ 8&amp; +#$ +# 9!##+ :#+#?$&gt;#++#$! 8+ $ $ A @ $ 9 $ &amp;?D$ &amp; !$ #$ ! 8 #++#$ 9 # @ +$ 8&amp; +# !A$ !#$ + $ @+# ! +# +#@ !8&amp; $!$!!$? + &amp;78 # +$ $@$ ! $ &amp;++#! $ $$ ! $ # $ 9 8 ! $ C$ $ :!6 #$ &amp;!!$ !$# $ +# :# +#?$ &amp;$ &amp;# A (+#: ! A$ #++#$@+#$ ?$ ? $ ; %5-. 0.- 6 0 $ #!9!#=6 +# + !:++! &gt; +#+ &amp;#3 $ $ ++ ? &gt; &amp; $#$ 9 $ &amp;## ! $$ ?#B &amp;# ;' +#:# $# !A&amp;B#K# 3?#$ 'KSKJ-222+6-14=6 *6 &amp;+7$ $$&gt;!#$#$$!:$ $!&amp;$$ $ : $ #?: ! '8 &amp;$D :&amp;#! +# $$:+(B $#H: #+#!!&gt;8H$!A7# # $H$#$ !6</w:t>
      </w:r>
    </w:p>
    <w:p>
      <w:r>
        <w:t>$ &amp;?# #++#$ ## $: # #$$:# +#?$$ 98! &amp;:&amp;#!8&amp;+#783 &amp;$: A 9 ##9+#$$ +#&amp;6&amp;$$8# #++#$ 1 $?# -22. !D&gt; +#! $ @ +(B $# 8 AA$ &gt;8&amp;&amp;+DA!?# $6 # # # 8 8 &amp;!$$ !+# 9 !:7# $ $# $#?+$ $$+#!$+ + #!6 9 9# $ $$# 8 A#! &amp;: ?#$# &amp; B#A # 3H &amp;D !$!+#!!&gt;8H$!A7#6 # :$ +: # 99 ## 8 &amp;#! +$ !!A# #$ $JB !A7#&gt;+#B : # $&amp;!$? # #$8$ $$ 9 $$JB8&amp;+$+ #6 &amp;!$$&amp; $#$ #$ 9$$ #6: $7# #:(# &gt; &amp; &gt; B#A +# # # $$# E:# @+#$ +(B $# 8 $ 8H$ !A7# + ## : ! 6 !A# @ !#$ 8 +#!7$ ## $ $ ! $ A !6</w:t>
      </w:r>
    </w:p>
    <w:p>
      <w:r>
        <w:t>/0*01/-221 34/43 &amp; 0 )/ &amp;)*(+ + + ' (&amp;+ )</w:t>
      </w:r>
    </w:p>
    <w:p>
      <w:r>
        <w:t>12,</w:t>
      </w:r>
    </w:p>
    <w:p>
      <w:r>
        <w:t>56 !####:?6 12</w:t>
      </w:r>
    </w:p>
    <w:p>
      <w:r>
        <w:t>-6 &amp;$ !#$6 06 ! -,:?#-22.$5#+$?#-2216 ,6 : &gt;&amp;+# $#$ +!$ #$:! 6 .6 &amp; $ !&gt;!$.229#6 16 9# +#$ 8Q +:$ 9## ## $# +#!$ ##H$ ! 02 D# 7 $ 9 $ +#7 # ? 9!!# ;'BT N#B98 1122, =+#: ##$ 7## $ +? 9#!$@#$64- 9!!## # ?9!!#5* D -22. ; %=G ! # ## $ 8# $ 9 $ (+#:$+#$# A$###$$ #G $ H$# #! # ? 9!!# +# : +$ +# : !$# 8 @ $ &amp;#$6 ,- %6 +#!$ ##H$ $ + 7 + ##$ :8!(+#: :$H$#D $&gt;&amp;: 6</w:t>
      </w:r>
    </w:p>
    <w:p>
      <w:r>
        <w:t>A#99 7#</w:t>
      </w:r>
    </w:p>
    <w:p>
      <w:r>
        <w:t>%%</w:t>
      </w:r>
    </w:p>
    <w:p>
      <w:r>
        <w:t>#! $ Q99 9!!# +#A#99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