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ATAS/488/2005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https://mcp.opencaselaw.ch/entscheid/ge_gerichte_ATAS_488_2005</w:t>
      </w:r>
    </w:p>
    <w:p>
      <w:r>
        <w:t>FR: GE_GERICHTE ATAS/488/2005 du 30 mai 2005</w:t>
      </w:r>
    </w:p>
    <w:p>
      <w:r>
        <w:t>IT: GE_GERICHTE ATAS/488/2005 del 30 maggio 2005</w:t>
      </w:r>
    </w:p>
    <w:p>
      <w:pPr>
        <w:pStyle w:val="Heading2"/>
      </w:pPr>
      <w:r>
        <w:t>Volltext</w:t>
      </w:r>
    </w:p>
    <w:p>
      <w:r>
        <w:t>! "! #</w:t>
      </w:r>
    </w:p>
    <w:p>
      <w:r>
        <w:t>$%&amp;'($())( *$+&amp;&amp;$())' * , *-", ! . * ! , . .-! /0 .12 3% ())'</w:t>
      </w:r>
    </w:p>
    <w:p>
      <w:r>
        <w:t>.- - *45- !! 6 ! 5*- *4- 7 5 .- !" #$%&amp;'%() * * )+ ,-..- ! -</w:t>
      </w:r>
    </w:p>
    <w:p>
      <w:r>
        <w:t>-! .888888888-*.!./0 ! 1</w:t>
      </w:r>
    </w:p>
    <w:p>
      <w:r>
        <w:t>2+!3 + !-* 4</w:t>
      </w:r>
    </w:p>
    <w:p>
      <w:r>
        <w:t>5888888888-* +5()4</w:t>
      </w:r>
    </w:p>
    <w:p>
      <w:r>
        <w:t>5888888888 -* +5()4 +6 7"-8 - +!+ 9::::::::: ;6 &amp;=&amp;''&amp; "&amp;=%%" 5-* %4 - +!+ 9::::::::: ; ".(? - +!+ B) %##C ! 5 3 . 66! - 66 ! - .( !.-6 -, !) )!D++! --* @ !!-7"B-,0 !.-6 -, !) )!D++! - !. -*"; ".( *&amp;''&gt; 4 (*- +*A%##$-! ! -,-!.+!+.@++ +87!-!I6 ,-AB!.- !4(* %###-! ! -. ! ,-! . +!+ .@+ !-!4 .-.- ! - . *! . -*.! , ++,-!.+!+.!+.,*.-@;. (H&gt;&gt;5&gt;E G #F&gt; .+!! -**8 A - -". *! -! ! - " " " ! D@-*. 6 .- !! !+J! *-!- J!+B-6 !.-.+ -* %###5B)</w:t>
      </w:r>
    </w:p>
    <w:p>
      <w:r>
        <w:t>=%$&gt;&amp;=&amp;''&amp; "G=%%" &amp;''%.--*.+*!,+%### 3+-!,..-! -!K.-!!+%##C5%##F4 #4 /- :::::::::6-*+-..- ! -.- %E) &amp;''&amp;; (- $ * &amp;''&amp;4 %&amp;4 ) !+ 5 +!* /- ::::::::: .+!+ . /L! 0 ! 1 +8+,)- .7+ "*J* 8! - ,* !! - - +!+* )- ++8+!M07+.-7D:::::::::4.+ 3, 5 . . 7 8+ 3 - ! -** 3+ 8*! + -!**! *! ( -! ! - - 5 +6! 3- +* - !4B-!3, . *..-. +(3, -.N-+ +.-7 D::::::::: ,66! **! +!! - , 6-*! - ;64 - &amp;%B &amp;''&amp; 4 -*.! -.-.! %&gt;*&amp;''&gt;53 /- :::::::::! -!.+!+4-!! .! -!. !+- -O/- :::::::::! *3 - ! -!. !4-. (83,-A 8! - +..! J! *.-+6!) -! - !! --.+8 8 8),!4&gt;&amp; 4 %F4 -. .-(")A+!+!* 7+.-7D:::::::::G%* &amp;''&gt;4 3- +!+8+5B84</w:t>
      </w:r>
    </w:p>
    <w:p>
      <w:r>
        <w:t>-* %# - 8)- ,-8 ! -B ; B8 -!.+ !!) ".+ !&gt;..+!!%FB8;!4%!4 !&gt;F &amp;=&amp;''&amp; "C=%%" !5,! -,+! -%FB8. A6++ &amp;EB) &amp;''C; D%G'%'F F &amp; - 6++ ,") ! ) )! ; &amp; !! $%!$&amp;(8*! ,") ! ) )! ; &amp;4G - !*+.! -,-**8!. ! 7.(3 - -**84</w:t>
      </w:r>
    </w:p>
    <w:p>
      <w:r>
        <w:t>-) ! .! - 8 3 !! .- ! - +8 ,! !+ ) 83,%B) &amp;''G4** )+,-..- ! -+!+ +.-+. %&gt;* &amp;''&amp;4,! ,!4$&amp;4% ! ) 8B3,G%+*A&amp;''&amp;3 ,.. 34 7!*2! $&amp; +% - !*+.! -2 -**8. !-3 -*.! -6 !.)- . + -+.! -+ 2+5-*.!*-*!-P - -**8!!-!527. ! -2+ 35 -*.!6 !-**8A4 -! *!5!!! .- ! - 28 !2-2+ .+*.! - 5 - + 2-66 ;64 D %%&amp; $ - 4 CO %#$F .8 C#G &amp;=&amp;''&amp; "&gt;=%%" + . .! -.-8++ !.. A;! $&amp; + &amp; - 4GAO%%G%$%- 4&amp;O%%&amp;$ - 4C%&gt;$O%'$&gt;&amp;- 4&gt;O%#$G.8%'$ - 4GAT%##'.8C%&gt;O D%%G%$&amp;- 4&amp;)+64T %#$E.8F'E $ - 4G E - 4 &amp; O / 0U V 0 -V ) 080! )-* .8 F# &amp;=&amp;''&amp; "F=%%" ,.. 3! 6 ! 3 + . .-+ -** B8*!--! 3 ! --** .*!.5 -L! -**864 D F-)*A&amp;'''.A +C=&amp;''%.%#C * &amp;''&amp;- !+ G' B-5-*.! !-..- ! -;$%4G &amp; ? Q2*.-@ - ! -) -**8 32 + ) -! . .! - !! -*!.+8 88)4Q ..32! &gt;&amp; ! .- ! -.+ ;%#$# .8%%E F #D4%&gt; ;64 (H%F &amp;=&amp;''&amp; "E=%%" C4 2! %C 4 % -+! - ) ! GC ! )! . !2-A 8! -.-2*.-@+ 03 -! ! - +)" 5 -*.! -).-.-! ! -4 *.-@ - )! )-@ 7 .+ - 3*! . ( -*.!A -! )+5 +* (53-! ! - . ! . !J!+!6 2-AB!+ -4 2-A 8! - .@ -! ! - ! 6- +-*.! ! .- 2*.-@!M0- !.A . !.- 4 !+8 A 6++ ++ 5 + !++ . 3 .-A !+ 2*.-@2! &gt;&amp; ! +!!!- !.A ; %#$E .4 &amp;&amp;' &amp; 3 !L.- 2-A 8! - +. ! (*! -**8 - -+ ; %#$&gt; .4 FCF #O%#E&amp;.8F$E F- 4GO%#$$.8%GF- 4GO D%%%% %EG%#$&gt;.8FC#- 4&amp; C% +-+! -)2! E&gt;# % + 4 -6-*+*!5! !-!.-08+ 2* !! -8! ---!K+.-!52+8- +!+ *J*32)03! - -+ - -**832 *3! !! -*! - . +8 8 5 )- ! .-3 +.-!2*J*-**8-!!- *!4</w:t>
      </w:r>
    </w:p>
    <w:p>
      <w:r>
        <w:t>=%$&gt;&amp;=&amp;''&amp; "$=%%" -!+.!+08+2* !! --8! -2! E&gt;F Q- *! -8 + - + 8+ 7.+*! -** ! * +8*!.-3 .!66! )*!+ -)! -8 - 3 *! 8! - .-.*! ! ! -! .! .+.-+!56-*! -)--!+ - +!+Q; D%'EG&gt;G - 4&gt;O D%%&amp;%#$&gt;!2J!&amp;%) %#$$ OD-!*- S! 0! 0!U-! 0S !&amp;(*+ ! -.8&amp;'#! 4 28 !5.+!+!* +6-!--2-A 8! -+. -**8A . 4 *.-@6 !.)+8 88)2 -6-*.53 .! J! -A7 8+!-!.-.A *! !! - ! 3!*J* -!;%#E&amp;.4F#' .4FCF C *! 3 -! +8*!+.!+08+8! -!,* !! -.-3 W J! + 8+ 6-**! 3 !+ ,-8 W .! 6 ! + - +)+ 7 -8 - 08! 8! - .-.*! ! .! .! * (+!* !56-*! -)--!+- +!+ ;64%#$$.4FG%O D &amp;F* %#$F4D4X44 &amp;=&amp;''&amp; "#=%%" 6 !3, !08+8! - !(-*.!A - +!+!3. !- !- +!+ )*! -! ! - .*! . 3, -** 6! !! - - +8 8 8)4 ! A .!K! +!* ! .- ! )- , +! ! 0A !+ -*.+! 3 ) ! +!+ ++8+,! -*.!A 3! -.-!-!66 - +!+ -!**! @! ! ! (8*! + -*.! -; D &amp;F* %#$F4D4X44 &amp; 4 E4 /- :::::::::+! ! !-*** !! 39::::::::: 3 ! - E * %##$B325 -! -- +!+.6 ! .--+&amp;'6+) &amp;'''4 (8)- ++8+!-!!M0* !! )!8! -7+.-7 D:::::::::!- 8-*.-!*!6! 67" 3 !-* Q6- Q . ( -*.!A .*!!! *!! . ) ! -!K6 4 ,* !! 3 ! +!+ 8! - .! .( 7 ! !-( !! !! --!!!*-*! 8*!88 .-A !+4 *! ! - A !! 3,* !! -)-3 *A+ 8++ ! - , 5 ,-8 -!K)- ,3+ .( -*.! -+8 !+ . *!-! ! - ;%#$#.4%%C .4 FCF &amp;=&amp;''&amp; "%'=%%" !"J!"!" +!+) ! *8 *! 8!6 !,!. 4 +*-!!-!.)- . *.-) 53 - ! -!*! -+ .( 3 08 - -.-!- !+8 (*!.@+4+6-L!*J*3 !! --*.!A.+!+.+.-7D:::::::::6 !+!!!! ) 4 - - ,!* ..-!)" .- -A! )+ 6 ! -,+!!(8*!-! ! -. ! 4!! +8 88)/- :::::::::!4</w:t>
      </w:r>
    </w:p>
    <w:p>
      <w:r>
        <w:t>=%$&gt;&amp;=&amp;''&amp; "%%=%%" 4 . *-5 ! *-", ! . * ! , . .-!</w:t>
      </w:r>
    </w:p>
    <w:p>
      <w:r>
        <w:t>9:; ;</w:t>
      </w:r>
    </w:p>
    <w:p>
      <w:r>
        <w:t>%4 + )A * * )+ -..- ! - 6-*+ %&gt; * &amp;''&amp; . !.-6 - , ) ! ) )! 6++! -!. -*; *!D" / 4 G 6-* .! 3, .)! 6-* - -! .+! J! + G' B- ( -! 6 ! - . . -**+ + A 6++ 0U V0-63 F F''C</w:t>
      </w:r>
    </w:p>
    <w:p>
      <w:r>
        <w:t>!- 7*. 4 + .! J! .--8+4 *+*- - !? &lt; 3 7!*!3+ --!+ -A! !.+ - !!3+O A&lt; 7.- .- 3 *-! 6 ! * .-)- * !! ! + -O &lt; .-! 8! - - .+!!4 *+*- -! ! . !- ++*! +*++ - !! &lt; A&lt; ! &lt; " A6++.-.!*! (-3, )+ )A4*+*- -*! --*-@ .) 3 -! B- ! 3 + - !!3+ ! ,)-.. 3+!+7.+ +-!;!4%G&amp;%'F!%'$&lt;4</w:t>
      </w:r>
    </w:p>
    <w:p>
      <w:r>
        <w:t>866 (?</w:t>
      </w:r>
    </w:p>
    <w:p>
      <w:r>
        <w:t>@</w:t>
      </w:r>
    </w:p>
    <w:p>
      <w:r>
        <w:t>8..+!?</w:t>
      </w:r>
    </w:p>
    <w:p>
      <w:r>
        <w:t>1-UR</w:t>
      </w:r>
    </w:p>
    <w:p>
      <w:r>
        <w:t>-. -6-*.+!J!!-! 6 +7.! 3,5,66 6++ - .866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