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ATAS/488/2004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https://mcp.opencaselaw.ch/entscheid/ge_gerichte_ATAS_488_2004</w:t>
      </w:r>
    </w:p>
    <w:p>
      <w:r>
        <w:t>FR: GE_GERICHTE ATAS/488/2004 du 24 juin 2004</w:t>
      </w:r>
    </w:p>
    <w:p>
      <w:r>
        <w:t>IT: GE_GERICHTE ATAS/488/2004 del 24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")%%"'(() !!* + !,+ - +! -, '&amp; . '(() )/ 0 1</w:t>
      </w:r>
    </w:p>
    <w:p>
      <w:r>
        <w:t>!2222222222 !"!# $ %&amp;'(%)*+,-</w:t>
      </w:r>
    </w:p>
    <w:p>
      <w:r>
        <w:t>%</w:t>
      </w:r>
    </w:p>
    <w:p>
      <w:r>
        <w:t>.</w:t>
      </w:r>
    </w:p>
    <w:p>
      <w:r>
        <w:t>-33, - 4+!',5,,%/0%&amp;1.% .,*2%)*))-</w:t>
      </w:r>
    </w:p>
    <w:p>
      <w:r>
        <w:t>)3%</w:t>
      </w:r>
    </w:p>
    <w:p>
      <w:r>
        <w:t>'*4),'</w:t>
      </w:r>
    </w:p>
    <w:p>
      <w:r>
        <w:t>3, )5 &amp;67777777777%&amp;!.!.8!)/9(%!" $!)//*.:.6!&amp;;66&amp;68 !!6.&amp;..6=! ."6=%?!!"!@;"!! &amp;=.8 @.!!!.&amp;*,@."!%!&amp;"! !.)2."6=)//05 ,5 . . 6&amp;! !. &amp; &gt;'!&amp; A $ % 7777777777&amp;!8.!?.6=.!8! !8B;!:&gt;!!&amp;"! 5 05 ..&amp;),F!)//(%!?&gt;!:!!&amp;! !&amp;!?!.&amp;.66D!6.%.? &gt;:6!!?&gt;"!6!&amp;6"!&amp;&amp;!8. &amp;.D&amp;&gt;;;!.&amp; &gt;'!"!&amp;! G!'DH I &amp;6&amp; &amp; !. . &amp;&amp;=&amp;&gt;.=!5 /5 &gt;.@**."6=)//( !!&amp;"! 6.1% &amp;&gt;6.!% @J68 &amp; 6!% 8. .&amp;!I5</w:t>
      </w:r>
    </w:p>
    <w:p>
      <w:r>
        <w:t>'34),'</w:t>
      </w:r>
    </w:p>
    <w:p>
      <w:r>
        <w:t>)*5 .;!6&amp;.".&amp;*9..=)///%&amp;? 7777777777 !&amp;!?! ? ! ! != &amp; &gt;. &amp; ;!&amp;&gt;!.68%.!?..8!? 6.!&amp;!8&amp;&gt;!!!.&amp;!!%&amp;&amp;;!!6.!!!;5 )35 &amp;6&amp;&amp;&gt; %&amp;&gt;.="!.6&amp;!&amp;&gt; &amp; G!'DH I&amp;*/F!*++).&amp;&gt;:!6&amp;!%! :.!.&amp;3%,))"!*++)5 ),5 .!&amp;.!.&amp;@6..8!?!!!6! !"! &amp; ! != @6..8!?5 )25 .!. &amp; 1@!! !6 ?&gt;! ! 8!!6 &amp; .K !!&amp;"!&amp;.1@!!?."!.6.2+C%6! ?!!!;!:.&amp;..?6!&amp;!!!!5 )95 &gt;!&amp;..?&amp;1@D%!&amp;"!!&amp;;!: !"!&amp;.15 ."!L6!.&amp; 66&amp;!!@8 "!5 )05 $.:%&amp;.!&amp;"@1!?%!&amp;"!&amp; !"!&amp;.!L.5 )(5 . &amp; )0 F! *++)% 7777777777% 6&amp;!'.! &amp; &gt; % " ?% &gt;8! &amp;&gt; 1&amp;.6 .6.;.6 &amp;..:% ! &gt;"!"&amp;&gt;!"!&amp;!&amp;&amp;&gt;D%&amp;.?&gt;!;!! ?&gt;!@1!?1.;;!!&amp;"!&amp;,+C&amp;. 6!5 )/5 3..=*++)%&gt; ;!"! .F&amp;;&amp;5 *+5 .! &amp; *9 ."6= *++)% !"! # $ % ."6 .!%&gt;.. ..!&amp;&gt;%F.!8 .! &amp; 7777777777% ? !! ?&gt;! !6! ? ! !!=&amp;"! !&amp;!?&gt; !!=&amp;;!?.!?.!&amp;"!?.!&amp;!5 *)5 . .;!6.!!.3 &amp;6=*++)?&gt;!&gt;1"!!&amp;&gt;.!8&amp;&gt;:!&amp; ;!:&amp;8&amp;&gt;!"!&amp;! 5</w:t>
      </w:r>
    </w:p>
    <w:p>
      <w:r>
        <w:t>',4),'</w:t>
      </w:r>
    </w:p>
    <w:p>
      <w:r>
        <w:t>*35 &amp; *0 ;"! *++*% &gt; !F . . &amp;!!. &amp; &gt; . ..!&amp;&gt;&amp;6!'&amp;&gt;!"!&amp;!&amp;D )F!)//(5 *,5 ."!&amp;3+"!*++*%&gt; .F&amp;. .;;!).M*++3%F.5&gt;!!F .&amp;&amp;.!&amp;6!!!;.F865 *95 2"!*++,%!=;&amp;&amp;GA IF86 &amp;!=.&amp;.!%6.!;?&amp;! "!!8 &amp;.6.!!.!8!D5A &gt;;.&amp;&gt;L&amp; !=;&amp;&amp;*0F"!*++,?!"!&amp;6!.&amp;&amp;.!=! &gt;!. &amp; )9 F8 != . &amp; .!%&amp;*9F!*++35".1!=&amp;%;!?&gt;! !;.6!=&amp; ?&gt;!&amp;!".!F86&amp;&gt;!! .8!!.F&amp;!!!GI6.&amp;!;!!!%&amp;D ).M*++3%!=.&amp;.!G!'D $N 5)5I5 L&amp;3+6*++,%&amp;%!=&amp;6!!!;G!'D I .&amp;&gt;.;;!!&amp;&gt;5)5%.!&amp;? $"! "!.!.&amp;&gt;5)3)&amp;.!!.8".!' '5</w:t>
      </w:r>
    </w:p>
    <w:p>
      <w:r>
        <w:t>=IA.&amp;.?.!.!!!=&amp;%: 6.!;!"H ' ;!8&amp;&amp;!.!!;&amp;&gt;L5%&amp;!.!!;&amp;&gt; F86 ?! &gt;.! &amp; @. F8% . 6.!;5 &gt;.!&amp;@.F8&gt;&amp; .!&amp;@.F8"?.!?&gt;!.!?.6.1 ?!=."!:6!G;5P%.5!55*2)I5%!K &gt;D&amp;.:? &amp;"!%6L6."!% .!.&amp;&gt; . !F . "!.!. &amp; &amp;.! .!!? . L &amp; .!&amp;&gt; ;!:&amp;&amp;&gt;!.&amp;F8 $% .J.!!.!&amp;.!!!F!&amp;!!.5 ' .!!.!!.!L&amp;5$%&gt;! !!. &amp; '! = G;5 'AQ.! =% &amp;@&amp;$@R!S%".5%)//)%5)0(%.,3+I5."! &amp;"?&gt;!=&amp;.!D88&amp;&gt;8!" % !!D6 .? .? &amp; &gt;!. =."! . 8!6 F!&amp;!? G A ))* 3)3I5 6!;6!!%&amp;D.?.!&amp;.!?&amp;&gt;L&amp; "! :!&amp;&gt;F!&amp;!!.?!;.!.&amp;!) .M*++3&amp;F .;;!.6N"&gt;L&amp; &amp;3+6*++, !F?&gt; 5)3)</w:t>
      </w:r>
    </w:p>
    <w:p>
      <w:r>
        <w:t>&amp;.!&gt;!!5</w:t>
      </w:r>
    </w:p>
    <w:p>
      <w:r>
        <w:t>'94),'</w:t>
      </w:r>
    </w:p>
    <w:p>
      <w:r>
        <w:t>$F!&amp;!!.&amp;6!!!"!%?&gt;!&amp; &amp;.6!!!&amp;.!51!&amp;?.&gt;5 20&amp;.!;&amp;!8&amp;&amp;.!&amp;.!' '% "!8 ) F"! *++3% @? . !! != &amp; % ?! ! !? . &amp; &amp;.6! &amp; .!5 &amp;!.!!. 8 ;&amp; .=!8 . !!..&amp; :!8..!;&amp; ?8!8".! $5 $.&gt;5)3)5) %T.!=!&amp;!=:6.F8 . !"! N D8 .6=% &gt;.8!!.% F!&amp;!!..6U5.&amp;!.&amp; )/0)%&amp;!.!!. .!!..6!*%!=.66!HT!= &amp;6!!!;!!..&amp;&amp;.!&amp;6!!!;&amp; .O.!".!U5 .!!.&gt;!D.6L6!!?.!.&amp;!!5 D8 &amp;&gt;!!. 6 F8 &amp; &amp;88 &amp;&gt; &amp;!.!!. . .H &amp;! .! 5)3)5* !!&amp;.&amp;&gt;!=: . &amp; &amp;.! &amp;6!!!;N ! ! T !=U .66!8!;!T!=U5%&gt;5)3)5* !? !=&amp;6!!!;!!T&amp;.O.!".!U5&gt;&amp;! ? !6 &amp; .!: &amp;6!!!; D" &amp;&gt; F!&amp;!!.5 !!&gt;!!.!6 !!&amp;6!5 1 &amp; .;!6 !!. @!.!? ..8!?5&amp;":.!G 6.!&amp;&amp;.!- ')/0+%522,5I?8!)/0+&amp;!%:J&amp; F!&amp;!!. !"! :! " 5 )3) 5 ) % !=&amp;6!!!;!&amp;&amp;&amp;.".!:!;5!=!&amp;! %.66!!.&amp;.%V?! "! ! &amp;?!.?66.!8%!..? !=&gt;!"&amp;.&amp;.6&amp;&gt;!=!.5!"!&amp;?! .66!!. ! &amp;"! =!% .66 !. &amp; .6.!!.!!DG.6.!!.!!%:VI5$. 6.!&amp;</w:t>
      </w:r>
    </w:p>
    <w:p>
      <w:r>
        <w:t>'04),'</w:t>
      </w:r>
    </w:p>
    <w:p>
      <w:r>
        <w:t>&amp;.!%5220%T&amp;1D6"!8% %.!&amp;&gt;</w:t>
      </w:r>
    </w:p>
    <w:p>
      <w:r>
        <w:t>.66!!.!!&amp;.6!!&amp;!&amp;%.!.&amp; F!&amp;!!. &amp;6!!!" &amp;!! !&amp;&amp;% ? !..6U5 D ) F"! *+++% 6! =;! &amp;&gt; 8 &amp; .65 !! &amp;"F!&amp;!!.&amp;6!!!"!&amp;&amp;.! .66 G5 29 I5 ."% 6!! &amp; .66!!. &amp; . !:6;;!6G )//0%5/,3+I5.!!.!&amp; F!&amp;!!.&gt;&amp;F6!6!%!A!A 5 ".!&amp;.&amp;!!.?!!6L@8!%?? &amp;% &amp; .;! .6 6!D &amp;&gt; .!% F? .5 $!&gt;.&amp;"!!"&gt;!!.&amp; &amp;.L&amp;3+6*++,%. 6 $% 6! 86 . .66!!. &amp; . !%1.6!@ !'6L6!!.!!.5 &gt;6!;6="!8!5 " &amp; ?! D&amp;% !. &amp; $ !!. &amp; .;.6 !. &amp; F8 1 ! != ;&amp;%&amp;.L&amp;*0F"!*++,%&amp;.!8".!&amp;.% )3 ;"! *++,% &amp;!.!!.!.!6 $&amp;!8 &amp; &gt;!. &amp; .": 5&gt;.?&amp;.6.!!." !)9* ?!=&amp;%D".!&amp;!=%&amp;L5 3. .;.66 '!"!&amp;!5 &amp;&gt;D &amp;6 .;.! 8! &amp;!.!!. "!8 F?&gt; 3)&amp;6= *++*% 8&amp; !! . ? F8 &amp; .!&gt;</w:t>
      </w:r>
    </w:p>
    <w:p>
      <w:r>
        <w:t>'(4),'</w:t>
      </w:r>
    </w:p>
    <w:p>
      <w:r>
        <w:t>&amp;;!.! 3)&amp;6=*++*5 .&amp;;.6&amp;!!6..!%."= '!"!&amp;!G!' DH N$(3)5*+I%&amp;.!(,&amp;.!;&amp; &gt;'"!!"!"G!'D $N$(3)5)+I5 ,5 $. &gt;! , ! ) % &gt;!"!&amp;! &amp; .! &amp;!6!!.&amp;!&amp;8!%6.&amp;.8&amp;%?!&amp;&gt; ! !;!6! .8!% &amp;&gt;6&amp;!.&amp;&gt;!&amp;5 &gt;! * ! ? &gt;!"!&amp;! " &amp;D ?&gt; % 8"!%. !*(!) ?!&amp;!.? &gt;&amp;.! !!"!&amp; &amp;6! .!"!&amp;!&amp;2+C6.!&amp;&gt;?.!"!&amp;!&amp;,+C 6.!5 $.&gt;!*&amp;6L6!%.&gt;"!.&amp;&gt;!"!&amp;!%"&amp; "! ? &gt;!"!&amp; .! .=! :Q &gt;!"! ?&gt;. !.=6 &amp; &amp; !% D :!. " &amp; 6 &amp; &amp;!..6&amp;&gt;!!.?!!=&amp;6@&amp;"!% .6"?&gt;!!.=!&gt;!&gt;!!"!&amp;5</w:t>
      </w:r>
    </w:p>
    <w:p>
      <w:r>
        <w:t>&gt;D%..:&amp;&gt;!"!&amp;!&amp;*(C&gt; .!L!"!&amp; :6!&amp;8&amp;&gt;!"!&amp;!&amp;.%!!?." &amp;.! :6!?!.&amp;6&amp;&amp;!. :?'!.!".!&amp;.!5 &amp; !% .;!. . G6&amp;!% 1@..8I.!6;!?&gt;&gt;!;;%&amp;. ?&gt;:6&amp;&amp;.! 8! &amp; : &amp;&gt;!"!&amp;!% ! 1 ! &amp; .!8 . &amp;&gt;=.&amp; ?&gt;! ..&amp; ;.6 !! &amp; "! 6&amp;!</w:t>
      </w:r>
    </w:p>
    <w:p>
      <w:r>
        <w:t>'/4),'</w:t>
      </w:r>
    </w:p>
    <w:p>
      <w:r>
        <w:t>G!! . &gt;!"!&amp;! &gt;!6. &amp; &gt;'!"!&amp;! ' %X3++,I%!!?.!. .!8!5 ?!..%6@.&amp;8&amp;.6!.&amp;" .L!!%&gt;8!&amp;&gt;1&amp;M!.6.. !"! !" . &amp; 6&amp;! . &amp;&gt;!&amp; ?!% @&amp;!% .!! &gt; &amp;&amp;?!.!" '!"!&amp;!&amp;.&amp;.! F8&amp;.!&amp;.!"= &amp; &amp;.6 ?! . =! !6 &amp; 6&amp;! G A )** )2(I5 &gt;'!"!&amp;!% ! .!= &amp; ;!: ;! 6&amp;!: &amp;6!F!&amp;!?.:.&amp;6&amp;&gt;.;;! :6&amp;!!%::!&amp;!!:!::6 !?&amp;&gt;.="!. '!"!&amp;!Y!DH -$(3)5*+)ZN A &amp;3) F!)//0%!?$)//0%83)(I5 05</w:t>
      </w:r>
    </w:p>
    <w:p>
      <w:r>
        <w:t>&gt;D% 6.! &amp; 6)//(%7777777777!&amp;!??&gt;!&gt;! !?! &amp; &gt;= &amp; &amp; .6=: !6 ! ! &amp;&gt; !!. !!? &amp;6!?% &amp; . ? &amp; ." !"!8!."!!5 .": :6 &gt;"! 6. &amp; !8 !;66.!% ! !8&amp;.;;..8!?%?.!6&amp;!.!?! !.F.!=&amp;&amp;."!5 .:!&amp;),F!)//(%777777777786. ?&gt;!!?&gt;"!&amp;..&amp;"!&amp;"! =F!"5 .!86?%=F!"6%!&gt;! !!.!.!=&amp;6 "!&amp;&amp;!8.=F!;:!?&amp;.5 &gt;&amp;&gt;!.!!%&amp;.?&gt; &amp;!&amp; &amp;.&amp; "!&amp;% !&amp;..?&amp;1@D% ;!: ! &amp; "! !&amp; &amp; &gt; !"! &amp; .1%!?&gt;!!@8 "!5 :!!?&amp;.!&amp;"@1!?%!&amp;"! &amp;!"!&amp;.!L.%6!?&gt;!:!!&amp;1@16!% .! &amp; .=1@..8!? !!&amp;"!5 ..!? !"!.;!. !6.1 &amp;"%!!&amp;!=!!.&amp;"&gt;!?6!D &amp;.&amp;&amp;6!!!"5 $.F!&amp;%!!%F8&gt;6.!;!6!; &amp; .!. &amp;&gt; :! 6&amp;! F&amp;!!!% [@ &amp; &gt;: !6 &amp; 6 .!! ! 6&amp;!: &amp;&gt; &amp; ;! &amp;.5 $. F!&amp;%.!!.&amp;&gt;&amp;&gt;:!F&amp;!!! ;!?'!.!&amp;.&amp;!!.%.?&gt;:!.&amp;. !=!;!6.!.&amp;6!D."!5 .%.? &amp;&gt;!!6&amp;.!!..! :%.:%. %!!.&amp;!"8&amp;.!.&amp;&amp;!F8.% =.!% !!. .66! . ;.6 &amp;&gt; ." :! 6&amp;!G A))(*/+.!&amp;5)=N A))*3*"5;I5 &gt;6&amp;6!.".=&gt;!!!&gt;.!8!&amp; 6.1&amp;"!&amp;!8!.%.;.6&amp;&gt;..&amp;&gt;:!% 6!==!..G A)**)9+.!&amp;5)I55 ?!.% !%".=&amp;&gt;.6&amp;!%?!&amp;6!&gt; ?.!!!8!:!6.!;!&gt;.=F&amp;&gt;&amp;;.!%? . ;.&amp; &amp; :6 .6% ?&gt;! 86 .!&amp;!.!:!6%?&gt;!!=!!.!&amp; &amp;.!G6DI%?&amp;!!.&amp;.:6&amp;!.!!;!? .!.&amp;&gt;:.!=!6.!"G A)**)9+.!&amp;5) ;I5 !% !G&gt;:!6&amp;!$!H!;!': :!8&amp;?!\!$ )///530I.!8?&gt;:!&amp;.! L ;.&amp; &amp;.6!. .6D &amp; &amp;!8.! !% L . 8[ :! &amp;.! L .6D ? : ;! % &amp;&amp;&gt;5.;!%6&amp;! . 1 &gt;! &amp; &amp;.!% .66 !;! 6&amp;!: &amp; 6&amp;! 1 :6! ! "% &amp; . ?&gt;. ? .?.=&amp;.!=!15 6D.6D!!&amp;!;.! :%.66!!@6..8!1@!!5. !.! *) 8 .!. :? "! 6&amp;! ! &amp; &amp; &amp;!!. 6!&amp;!!!! . ! !65 8&amp;&amp;W6=&amp;"!6&amp;!:"&amp;.!%!K? ..;;&amp;W! D F!&amp; &amp; != ;&amp; &amp; !6!!% ! . &amp;&gt;;;!6 .66 ;! &gt; ? &amp; .= .6.;.6 &amp;..: ! D% 7777777777%?!!&gt;:!1@!!?%" &amp;1@16!%6!.!8?&gt;!&gt;1"!&amp;&gt;!&amp;!.!!&amp;!%!&amp;&gt; !8&amp;!8&amp;!"5&gt;1"!.&amp;.=;.6&amp; % ! &amp; !8 &amp; &amp;.6!. 1@.!? &amp;&gt; !&amp;!.</w:t>
      </w:r>
    </w:p>
    <w:p>
      <w:r>
        <w:t>')*4),'</w:t>
      </w:r>
    </w:p>
    <w:p>
      <w:r>
        <w:t>&amp;! . &amp; .= !;5 &gt;:6 6! "!&amp; &amp; .=&amp;.!5 =;! &amp; ?! D&amp; D !" &amp; . &amp; %!K%..66&amp;!!=;&amp;&amp;. L &amp; *+ 6 *++3 G4)(*4+*I% ? W:! .! ;;!66&amp;W6!=&amp;;.&amp;!"!&amp;!&amp; 5</w:t>
      </w:r>
    </w:p>
    <w:p>
      <w:r>
        <w:t>;;% &amp; W:! &amp; &gt; 1@!!? 6&amp;."!%&amp;!!%?'!W 6&amp;&amp;!6!"!!"5W.;;! !&amp;D. ;.&amp; ;! &gt; % &amp;8 &amp;&gt;!"!&amp;! &amp;.! L :6! ? = &amp; &gt;! @1!?% ? ;!: 6&amp;!&amp; 1 ! ;;! ;&amp; &amp; .!% . ;66 ;; !"! !6 !!" G!" &amp; ?!;!!. ,I &amp; &amp; .&amp;!.&amp;"!%*+++G;5 A)*909"5.!&amp;53=4==I5 .;;;;"!;;!66"!&amp;W!"!.?!;! .?W!.6=&amp;W.!!= !"!&amp;! ! &amp; EA 2(W,++5' % .! !"!&amp;! &amp; *+C5</w:t>
      </w:r>
    </w:p>
    <w:p>
      <w:r>
        <w:t>')34),'</w:t>
      </w:r>
    </w:p>
    <w:p>
      <w:r>
        <w:t>6. &gt; % .! EA ,*W*2+5' &amp;D . L .!&amp; .66!"6=%8&amp;&amp;?!D&amp;5 $&gt;8!&amp;!..%!&gt;!!?=.5 &amp;8&amp;&gt;!"!&amp;!&amp;.?."! !&amp; !&amp;.:&amp;:&amp;*(C&gt; %&amp;. ?&amp;!!.!.;!6.F5</w:t>
      </w:r>
    </w:p>
    <w:p>
      <w:r>
        <w:t>7 7 7</w:t>
      </w:r>
    </w:p>
    <w:p>
      <w:r>
        <w:t>'),4),'</w:t>
      </w:r>
    </w:p>
    <w:p>
      <w:r>
        <w:t>! -,3 !,+ - +! -,</w:t>
      </w:r>
    </w:p>
    <w:p>
      <w:r>
        <w:t>89 : ; 46 #$' - 9</w:t>
      </w:r>
    </w:p>
    <w:p>
      <w:r>
        <w:t>)5 ."=N 9</w:t>
      </w:r>
    </w:p>
    <w:p>
      <w:r>
        <w:t>*5 FN 35 !?.&amp;8!N ,5 ;.6!&amp;?W";.6..L &amp; &amp;! &amp; 3+ F. &amp;D .!;!!. ! .66&amp; &amp; !=;&amp;&amp;%$@R!S@.;?!9%9++,</w:t>
      </w:r>
    </w:p>
    <w:p>
      <w:r>
        <w:t>%.! :6!5 &amp;! L ..85 66.! &amp;.! H I !&amp;!? :6 ?W &amp;!!. . &amp;! .=! ! &amp; &amp;!!.?N=I:..?6.!;!!6.".!&amp;6&amp; &amp;!!.NI.!8.&amp;.5$!66.! .!.!66.I=II!'&amp;% !=;&amp;&amp;.6!D. ?W!&amp;"&amp;!"=566.!&amp;.6!.. 6.1&amp;"%?!.F.!%!!?&amp;!!.?W". &amp;?:&amp;!.G5)3*%)+9)+(I5</w:t>
      </w:r>
    </w:p>
    <w:p>
      <w:r>
        <w:t>8;;!H #!&amp;</w:t>
      </w:r>
    </w:p>
    <w:p>
      <w:r>
        <w:t>!&amp;H !</w:t>
      </w:r>
    </w:p>
    <w:p>
      <w:r>
        <w:t>!'F!H !E</w:t>
      </w:r>
    </w:p>
    <w:p>
      <w:r>
        <w:t>L.66!?..!;!!.:!!!?W&lt;W;;!;&amp; &amp;.!8;;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