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ATAS/487/2006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https://mcp.opencaselaw.ch/entscheid/ge_gerichte_ATAS_487_2006</w:t>
      </w:r>
    </w:p>
    <w:p>
      <w:r>
        <w:t>FR: GE_GERICHTE ATAS/487/2006 du 23 mai 2006</w:t>
      </w:r>
    </w:p>
    <w:p>
      <w:r>
        <w:t>IT: GE_GERICHTE ATAS/487/2006 del 23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 "#)%"&amp;''(</w:t>
      </w:r>
    </w:p>
    <w:p>
      <w:r>
        <w:t>* +* ! , *! ,!+ !-. $ &amp;/ &amp;''(</w:t>
      </w:r>
    </w:p>
    <w:p>
      <w:r>
        <w:t>!"#$ %!#&amp;'( $'""#) '""*'+' ,- '</w:t>
      </w:r>
    </w:p>
    <w:p>
      <w:r>
        <w:t>'</w:t>
      </w:r>
    </w:p>
    <w:p>
      <w:r>
        <w:t>, ! ,,</w:t>
      </w:r>
    </w:p>
    <w:p>
      <w:r>
        <w:t>,,, ) ,,</w:t>
      </w:r>
    </w:p>
    <w:p>
      <w:r>
        <w:t>,) ,!./#'''0!&amp;'1/2345! 6778</w:t>
      </w:r>
    </w:p>
    <w:p>
      <w:r>
        <w:t>'#$</w:t>
      </w:r>
    </w:p>
    <w:p>
      <w:r>
        <w:t>920:98776 ;8903; 0+ 0 &gt;$'1#'&amp;1! '('''?''@&amp;)'&amp;A , ''! ;&amp;B F , G $ &amp;&gt;$'H"J#?)'$(/'&amp;((' 1 " 1 "" " ''' '")$&amp;"@'J'&gt;/ $(B'""@'/@# '")#" '/$&amp;'?G! ##+' #&amp;B' " ##+ &amp;$ &gt;/ "' "J #! "J 1'' ' +' $&amp;"@! # ? )#$'"@#&amp;'#'&gt;)('M#"$&amp;$37N / (' $&gt;#'&gt;"$$''"@'/@#? " #! ? 1' $ " J# "&gt;? &amp;/ &amp;'?$ 00 M' 8770 ) $($$ ''' $ ' " " ##+ &amp;$ &gt;/ /4;6?)'/'$ &gt;/ 2;4 ' 4;6 "#)'("'?)" '?$$&amp;"@'""&gt;/!/"4;6 ' '#$ ? )&amp;'$ "'(H077N"&amp;06#8770 &amp;' M'1$ &gt;//" &amp;#$"&gt;/4;6!$&amp;"@&gt;J'&gt;/$&amp;"@&amp;'/ /?! @"# #+;('$+ /? &amp;"@'/ ' $'' "$&amp;1$' "&amp; &amp;'#+ 8770 &amp; ! /#'&gt;! ? (' '*$ #$' &amp;&gt;( " @#&amp;'#'&gt;''1&amp;#''&amp;"'( !? J#$)$051$(8778 '" &amp;'"(&gt;&gt;/'#'''('1&amp;# #@ ' "' H 1&amp;'$")$&amp; &gt;/!"" "&gt;/&amp;'?#'&amp;#')J+'H)11''"'" &amp;' &amp;J# " )(';+ '"$MH''#$?)$&amp;"@'&amp;'L' &amp;&amp; " )&amp;'$ " '(! ? $'' '' H 1' M'1$ " )'('$ " #'' ' &amp;++#' " 1O "$1'( &amp;1"'('$)J&gt;'&amp;")11''!&amp;+!&amp; "'(J$&amp;$''1(##+&amp;$&gt;/&amp;'/'+ '&amp;$'#'$!&amp;!)J'")"+B''@&amp; "$&amp;"' "&amp; 8773 ?) @"# "J #'1# "&amp;8773 "#! "&gt;'?$$&amp;"@&gt;""J" $$#$H"'! )&gt;'")11'/+'$'$&amp;$($#'J'$ ""JP'$!1#""$+"#' ")$&amp;"@'"+$'"1'J&amp;'$)""&gt; &amp;' '")$($#'"0:#8770C'F06#8770G'#'?)&amp;(' L'#$H"'")11''B+??)('#&amp;?$ !1#''''"+/ &amp;'$ &amp;1" " 1 " &gt;/ ( " )" " ./ / $ "' ")&amp;&amp;'"'+""J"!&gt;'"&gt;'&amp;$ /!06#8770!H'"#&amp;'") ' '! H "'! &amp;&gt;(#' "&amp; 07 1$( 8772 '!")&amp;'!")$&amp;"@'J'&gt;/'!")'&amp;'!")$&amp;"@' J'"'/&gt;/?"##+&amp;$"' $'+"$&amp;1$''$'&amp;'$"'("077N / $'' #1'' ") #&amp; " +/&amp;'$&amp;1""1"&gt;/ B ) (' &amp;+'$ " /&gt; " &amp;''"&amp;1")11'&amp;/@?#M "H&amp;'$''"'(?)H '+#'?'&amp;@/? ; '/&amp;$"''#$"")"#'", !($?"&gt;'</w:t>
      </w:r>
    </w:p>
    <w:p>
      <w:r>
        <w:t>920:98776 ;4903; &amp;$&amp; $''")$&gt;??1&gt;'&amp; "'J/'("$&amp;#$H"' " J &amp;&amp;$' " ' #$" ? "$' ' ? @#&amp;'#'&gt;"('L'#$H"' /!$''&amp;&amp; &amp;&gt;(#' H "' ' )(' $'$ #'$ &amp; R ?) (#+ 8772! ' ' ' "# &amp;B )$($#' " # 8770 /! $&gt;#' M'$ )J' ") 1' J' H )&gt; " '' ''' "$' ? )'('$ "$&amp;@$ H ##';H '' &amp; " " " ''?'"#&amp;$&amp;&amp;1')$''&amp;&amp;&amp;H&gt;$$ ?"$ $'( H )$($#' " 06 #8770!'"1'"$&amp;!+"#'!H#S(") J&amp;' #$" &amp; $'+ $&amp;"@' +'$ ' " $ &amp; #$ H "' "! &amp;"' "J &amp;&amp;' #$"J $#' " . ' &amp; $ ' &amp; " "&gt;' &amp;$ ? ' ' #&gt; ")&amp;&amp;$' ' $&amp;"@' #&amp;''&amp;?'M$$#'""$/"&amp;'"'" ")'"#'$&amp;"@"'?''11'''</w:t>
      </w:r>
    </w:p>
    <w:p>
      <w:r>
        <w:t>920:98776 ;6903; &amp;&amp;"&gt;&amp;""$/"'" '#'? ' ?) &amp;(' )' H ' ") #(#'(''$"&amp;'"J'"&amp;!"' ?) )@ (' " &amp; '' $ " $ &amp; #$ H "' /! '#$ ?! " &amp;&amp;'! ' )(' &amp; ''$ ? )$($#' " 06 # 8770 )$''&amp;'''1")"'!"'?''?'$'''$1 " / M&gt;$ '#&amp;''?"$' )('")/+'&amp;)$?&amp;'?'$&gt;B#' ' " M&amp;" ?' H ( )$&amp;"@' ' #" &amp;1 )' &amp; " ")L' ) )&gt;'")$&amp;#$ "$HM&gt; "$HM&gt; (T&gt;'M"CG$'$#"1$'''$!"B 0K'8773!+'"!#&amp;$"4M&gt;! "'&amp;$"''(;&amp;$"'!4&amp;&amp;$''06M&gt;C' !&amp;+1$"$ 8:M(8772C .037076G!"&gt;("&amp;'$!031$(! "&amp;'''&gt;'&amp;#'''+'" " $&gt; H ' M&gt; ''! ! " T''' " T$'"(JM&gt; $$""'""6 '+8777C G?''(H1$"$T;"' "87#0=50C G ""T&amp;B'$'+ 0M(8773'*'#"1'" #+ "&amp;' $&gt; " "# " &amp;&amp;+'(&gt;##'U 1'M"?#'"$'#''&amp;"'C .037837" " !&amp;$''$&gt;!&amp;#'$!&amp; $&gt;'(&gt;M?T30"$#+8778 "&amp;$"! ' &amp;&amp;+! 1 "&amp;' '' '! H ' "B)'$(&gt;" C .030302" 'H !T' &amp;')J'")$($#'"'")$#$H "' +!"'('!&amp;'$</w:t>
      </w:r>
    </w:p>
    <w:p>
      <w:r>
        <w:t>920:98776 ;5903; &amp; /# &amp; J'$ J'" ? #&amp;#' '$ &amp;/@?#'C' + "( L' ?1$ " #" C . 088 838 " ( ''" ! $ &amp;"' H ") 11' J'"! )';H;" #1'#' J1 '!'"?J'$;(' ";1'?"$/#1''"1'&amp;'/&gt;?C .006 036 " "$&amp;?"'"'BJ'"M P "$1 " ?1' " )$($#' C1 '! F ,/DE/ "(D'&gt;/' X,Y!,E,//'/ ") " J'$ ' &amp;&amp; #&amp; ? "$#''")#(#'&amp;'1$&amp;#&amp;L/#' Z&amp;&gt;##$[!$H)(#'J'$ ##$ " #(#' C . 037 005 " /'H+M'!?)J$'''")J$'#(#'&amp; $1J&amp;$('/'C 8772W478&amp; #'(H'")#"! #(#'"$"'&amp;&amp;*'##"'" '&amp;'B#'$("'C 0===W324&amp; '"#&amp;$'! &amp;''?)'&amp;#1'#'#&amp;'+H#"H" &amp;/$#B "$&gt;$$'1! $ &amp; ('! "' ' ' J/'(!'#$H"'!#L#'&amp;$&amp; 1'J'$"'BJ'"F '"#V1 #'V/ " );#" C . &amp;+$ " 08 K' 8772! =5972!" + J'$ 1"' ( )&amp;&amp;' C&amp; &amp;#B 1G " " "'1$##$''@#&amp;'P#"$&amp;$#$$H)' ")1'"##&gt;+ J'$)$''&amp;"$?)$1'$''""&amp;&amp;&amp; &amp;#B1&amp;B(#&amp;&gt;'"('C&amp;J#&amp; ('! )@'! /' "$&amp;O' " &amp;B! ' '?')'?''"&amp;!&amp;' "##+!&amp;$($?#'9"$&amp;'?'##' #*'$")&amp;'"(&amp;@/&gt;? $$'?"$( #'"&amp;'"&amp;!?'1$?##'" 'H&amp;(?"$&amp;'''"#$" " "' C+? "#' " &amp; H &amp;' " &amp;' &amp;! #&amp;#' ") #(#' (' $'' "#' /&gt;$!</w:t>
      </w:r>
    </w:p>
    <w:p>
      <w:r>
        <w:t>920:98776 ;07903; /&gt;#' " &amp;' &amp; " #B 'P$ )1 " &amp;/$#BJ'$G ' ") '"! ' ") '$' "$&gt;$$'( 1##' $ $ ' " &amp;' &gt;" " )' '#&amp; ? ?' " )+&gt;' " &amp;' ) &amp; $'$ M&gt;$ " 1O "$1'(!)'&amp;&amp;+")"#''?'"$$#'"(" '"$MH?"$&amp;'$1C1 #' L' ( &amp; +"$ ")#&amp;L//'")"'#'!('+ /""1O"' "047\&gt;)'&amp;H"$##/+'&amp; 1+'"&amp; ('#""$'$0==3!W07 / '? 11'""&gt;&amp;B("$&amp;$#"()"")B&gt;? ('I/$&amp;!+1$"$""#'B"' " )$($#' "B ? )";&gt;' )$'' '($ H "( &amp;&amp;' &gt;" &amp;' " &amp;" " &amp;'' ' H "$1' " B&gt;!?'1'"/&gt;)$''&amp;"'"#B'(#'+'' ?!&amp;$('&amp;!)('")'/J?"111'(' '#&amp;($ '" ""'"''''/+'&amp;? ' $' # "J 1 &amp; # $ ' '! " #(#' /+' &amp; ! '""""J"!#"K#'''&amp;' $&gt;" H &amp;$ " "J (' " J " /? P'$ " ' $ ' H "J # ; &amp;# ( ; ' ?) "&amp;"!+&amp;"'('"J" ? $'' "&amp;'$ &amp; &amp;/@&gt;? &amp;? #! &gt;#' ' '" )$'' &amp; &amp;$&amp;$ H '@&amp; ")11' '!'J$ #(#' '$! &amp;'(#' $&gt;' &amp;( +? " &amp;' ' " J' " &amp;! ? J$"' " /+' " '('$ &amp;$' ! @ " ' ? )$&amp;"@' &gt;/'")&gt;"' (#'H&amp;'"1$(8772!''&amp;B)"' "06#8770!?'''&gt;&amp;'/&gt;? ' ")$&amp;"@' J' &gt;/?""@'/@#')1'$''")$&amp;"@'J'"'?</w:t>
      </w:r>
    </w:p>
    <w:p>
      <w:r>
        <w:t>920:98776 ;08903; "&amp;&amp;'"0:M8774#''&amp;&amp;'&amp;&gt;(H&amp;' "071$(8772 "!"#'$" 0)8771 G ''C' /V 1# &amp; &amp; $ ' " &amp;$'' 11B</w:t>
      </w:r>
    </w:p>
    <w:p>
      <w:r>
        <w:t>; ]</w:t>
      </w:r>
    </w:p>
    <w:p>
      <w:r>
        <w:t>$"'F</w:t>
      </w:r>
    </w:p>
    <w:p>
      <w:r>
        <w:t>^</w:t>
      </w:r>
    </w:p>
    <w:p>
      <w:r>
        <w:t>$';M'F</w:t>
      </w:r>
    </w:p>
    <w:p>
      <w:r>
        <w:t>/&amp;&amp; %</w:t>
      </w:r>
    </w:p>
    <w:p>
      <w:r>
        <w:t>&amp;1#"&amp;$'L'''1$J&amp;'?THT111$"$ "'$&amp;+?&amp;&gt;11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