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ATAS/487/2005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https://mcp.opencaselaw.ch/entscheid/ge_gerichte_ATAS_487_2005</w:t>
      </w:r>
    </w:p>
    <w:p>
      <w:r>
        <w:t>FR: GE_GERICHTE ATAS/487/2005 du 30 mai 2005</w:t>
      </w:r>
    </w:p>
    <w:p>
      <w:r>
        <w:t>IT: GE_GERICHTE ATAS/487/2005 del 30 maggio 2005</w:t>
      </w:r>
    </w:p>
    <w:p>
      <w:pPr>
        <w:pStyle w:val="Heading2"/>
      </w:pPr>
      <w:r>
        <w:t>Volltext</w:t>
      </w:r>
    </w:p>
    <w:p>
      <w:r>
        <w:t>! "!</w:t>
      </w:r>
    </w:p>
    <w:p>
      <w:r>
        <w:t>#$%&amp;'#())$ *#+,-#())% * . */". ! 0 * ! . 0 0/! '1 023 &amp;$ ())%</w:t>
      </w:r>
    </w:p>
    <w:p>
      <w:r>
        <w:t>0/ / *45/ !! 6 ! 5*/ *4/ 7 5 0/ !"#$%&amp; ' '(%) *+,,+( (+ + "888888888+'((()-$%&amp; 0888888888+', ,./ . 0 1!</w:t>
      </w:r>
    </w:p>
    <w:p>
      <w:r>
        <w:t>.*) 2()( +'((&amp; +3(+4+() )5666666666 78((9&amp; 888888888+'((()-$%&amp; )8</w:t>
      </w:r>
    </w:p>
    <w:p>
      <w:r>
        <w:t>,,)</w:t>
      </w:r>
    </w:p>
    <w:p>
      <w:r>
        <w:t>:; :?@@; !?:;?! 5/* ;&amp; +() ) 5666666666 (( 4( +'' $% (9&amp; %( + (3 ( J C )' (2' ( %( K ,+(( (,+( ,+),) K ,++%(, 'F+' 7D( ;""# D( ;""" 8)%( ?@@@9 + , ) ' 7($=?-&gt;" A?-A"(9&amp; &amp; +''(',C)-D+ ( + ( (+,( (7C+',(8( ,+( +'' (+ ( )L '+ +( D2G =; )'F ;""" 8( '(( (89)+',+ +''( M %(-+%'F;""A7+',&amp;9 B&amp; HG@#H&amp;H :?@@; !=:;?! %(- %(;"""7+',&amp;9 B&amp; =*@H@&amp;! %(;"""7+', 9 B&amp; #""&amp;#@ B)%(;"""7+', 9 B&amp; #A"&amp;@ &gt;;&amp;;@ %(;"""7+', 9 B&amp; A=;&amp;H (9&amp; 8 7($ + ; (9 +', + (F (+ *+ (+ 8'(( ,+ 8&amp; ;G#?;&amp;" =@&amp;!&amp; A&amp; (F,'($( ,++)8(( +() )?=+%'F ;"""&amp; G) ++ (+ ) )),+);" %(?@@@&amp; ) 2* (%(*) ( ,)%((F,+)(=$'&amp; #&amp; )((+ ;? %( ?@@; ( )') - .( 666666666 666666666,(' +''8&amp;H#GAH"? :?@@; !H:;?! .+( 666666666 2 - ( 3,(2 2 + ( ) (+ ) ( ) $) (++() ),.+(666666666&amp;$4*%+( ) )2*OE+'',(P+%(2.+(666666666*+,( + QE'(( (%&amp;* 8+ (+)+'''(( 2, 22'+( ) )()4( +''? &amp; +', (+,+, ((? 7 9 )%(4 ;D%(?@@=&amp; .+( 666666666 ),) ) 2*( *%( , ) ' *'(( 2 ,+ %( - .+( 666666666 2*( (4+( 2 +() ) + ( )( (88( ) $4' E4 +(I + , 2+() )E ( - (,+F$' )+( + '' + 8+((%( ( ,).+(666666666 38(*+F (3,( (+ %( 8(' )'((+)&amp; .+( 666666666 2 - ( )) 2*( *%( +( (',C)-*)4(2%8(;""#2*(*%( ,%)(8(( E4) ( ,C)+', F(( )*) ,(,+(F&amp; ;A&amp; ,+$!%F ) ) +''(2) - .+( 666666666 ) ) 4)-D4&amp;</w:t>
      </w:r>
    </w:p>
    <w:p>
      <w:r>
        <w:t>:; :?@@; ! D47 &amp;; &amp; &lt;&gt;9&amp; ( -* (+*) (+;&gt;D4,(F8)) ?AD%(?@@H7 B;=@;@&gt;9+(4%+(+, );=8)%( (,+( (+ ( +(4 ,' (F + +( ()4 - +( D4 ( ( * *) (++%3D4&amp; +8+')' -* (=()=(,+( (+ ( +(,) ( +( % * ) %(4 +( , % +''((+ ++' ($*!%(( %(% ) ) '( *+88((F ++( ( (2 +',+( (+,)%,* (;&gt;?+ '' + (+ (%-+(8))*!%(( %(% 7 &amp;&lt;&gt;9&amp; +',) ,+D4*,$ (() F(&amp; ?&amp; +( 8)) , ( 4)) +( &gt; + +F ?@@@ 7 9 ) %(4 ; D%( ?@@= / '+(8( (+ +'F(,+( (+)4+'(* + '' 2( + * ( A+(&amp;;9&amp; (,+( (+)4, ( + $+( )( &amp; *3, (+,(, (++%),.+(66666666628+ (,+( (+)42(* )%(42;D%(?@@= +)2(% &amp; 3 ' G ( #? () ; $4' G %(( %(% =; + +F ;"HA 7 9 +( ' ), (+ G +''4,( +2(+', (+8( ,%+(, )((+), (+)(G)-+', '+' +R +(+''4 + -G3,( (+G)((2- +', 8( +''4F&amp;</w:t>
      </w:r>
    </w:p>
    <w:p>
      <w:r>
        <w:t>:; :?@@; !&gt;:;?! + (' - (,+( (+(G4( G+G)( ,)', (+ - +() G+88( 78&amp; B ;;? # +(&amp; HI ;"#&gt; ,4 H"=9&amp;+2+( )(%G ,(F+'(,+,)- )(,(, (+,+4))( ,,(F7 (#?() ? 9&amp; (F 8)) 7B 9 ,+) ,((, 2G ( +', (+S+(+''4S(,+( (+,)( )- , ('+' +R+( +/ C,L G (+2G+ +( G G +', , (2 2 (+ ( ,' ,+%+ ( (+'(,+( D (8(+F(4 (+ ),+''47 B;;&gt;A ;&gt;;+(&amp;HI;;&gt;A @A9&amp; (F8))' ,)(+ ,)( 2(, 2)(+()(% ),K G) ++ (+IG , ((+2G,,G'(( (+ 8(( -G+(+G'F))(2G(%(,+ L ( (F)3)(&amp;G3( (+ , '(2G% 7 B;;#;" :?@@; !A:;?! +R )4 G(+%F(( ) G',+C + ( (+ ,% , L ,N + ,+) +(( 7 B ;;? ; "9&amp; +2 (2( (+ 8(( ) ) , ,+ )8 G (8 +''4 ), )%-'+' !-7;"A=,&amp;A#I;"A#,&amp;?&gt;@I ;"#=,&amp;;@"9&amp; G4( G,$) '(((8( %+(++( ' ), (+G+''4)(G),)%-G (#?&amp;; &amp; 8(( G',+C ) ) ,++) ?= +%'F ;"""&amp; G) ++ (+) )),+)22(2'+(, ?#%(?@@@&amp;G ( )'+ )()4)G3( (+ ,)(2(( ,'(- (G2)(+(GF + (%(,+) =$'% ,F( (+&amp; $++ (8( )((+), (++''4;?%(?@@; ( , ) )( ,)', (+ G ( #? &amp; ; &amp;</w:t>
      </w:r>
    </w:p>
    <w:p>
      <w:r>
        <w:t>)4' 4()((2-+', 8( +''4F2(+ $8(( 7;"";,&amp;;=&gt;9&amp; +,,+( (+.(666666666 666666666, (%' ; '(?@@;NA'(?@@; ; '(?@@;+ 8+') ', ( (((G +( )+',) ;D(?@@;+( )(=@D+-+', ( +,,+( (+7#;&amp;= 9&amp; 2L %F&amp; =&amp; 3 'G ( G"?A=@&amp; + (F (+ *+ (+ 8'(( 8&amp; ;G#?;" :?@@; !#:;?! G ( ;H &amp; ; +) (+ % ( =H (% ,( G+F(4 (+,+G',+C)(E2(+ ( (+ ()%!(-(+', (+%,+,+ ( (+&amp; ',+C +(% %+C 3 ( ,)(+(2' ,($ +', F + (%)-()'($-2+ ( (+ ,( (,( L ) 8(G+FD )((+&amp; G+F(4 (+ ,C + ( (+ 8+( )+', ,+ G',+C QE+( ,F(,( ,+(&amp; )4(F 8)) )) - )( )) ,( 2 ,+F(( ) G',+C G ( H&gt;9&amp; B 88(')3,)' 2G+F(4 (+)4),+''4 +( L + 2 +R +''4 J - %(+ (+ ( (++,)4(44%,G',+C,(, (+)4( G 7;"A#,4? #A9&amp;(+', (+2( + 2GF(+''4,( +!+F% (+,(, (+ , ' 2G',+C%(+)!(( (+' +'+(, )4(4 4% ' +R ( G3( , G(( 8( +( - )4( ('( )++',+ ' +-GFG8 78&amp; B ?#D( ;"#?;"#=,4;@;9&amp; +2G',+C ,+'++4),+ +((' - ( F(((+''4),(!(+ '' 2,+ '+G3( ,'+' +R,+F(( ) 44)78&amp;+&gt;@@= ( (% GB ,, (+ + ( (+ ! I B ;;H A" +(&amp;=I;;=?&lt;&gt;+(&amp;=I;"##,4;=&gt;+(&amp;=I B;;;; ;A=;"# H"+(&amp;?9&amp; S+4S(8 + ,+,EC(22(,) ,+ '+-G3 )(+2(, 3(8)((%+',+ ' !(78&amp;+&gt;@@H9&amp;+2G( ((G+() )+C' B G +D+)8))-G (A :?@@; !":;?! + ), )E4)G'(( (++4 (+G (A&lt;&gt; S+ ' +4 )((+ )(4) 3,)' +'' '()4' ,+2(, 88 (%' )((+% +4 + 2( ' 4 (+ ,+,' ( + (( , ,),+) -8+' (+%++ )(+() )S7 B;@A= '(;""# =D(;"""&amp; B )D- *+(+D42+2* ,() F( )+', + ( (+ 3+(+,+))+', 8+8( (+42( (+*)(%(),+'+ 8+8( ()ED2*- +), 7,+ 2*(), ,'+ +''49'(+ + ( (+88 (%Y,)%)+,FY-) '(-8( *)(%( +,+ -,)(+ D2*-+), 7?@@?,&amp; '( ;""# = D( ;""" 7($ + ;&gt; (9+( -),+2+R(G) ( ,(( +'''(( + ' 8+)&amp; (+)F+ )+(+), (+%( %( ),&amp; &gt;&amp; ',+C8( ,%)4(44%G(+8+',-2(, L (+F3(4) + ,+,F(' ( (+ ( (2 'L'(+ 7;"A?,&amp;&gt;"@9&amp; '2G+ +( G3(4+( L )%)G,$2G+, +((' ' ($ +', F(( ) G ',+C 'L' )4+(&amp; G4( G +() ) +C' + , , ,((, ,+ 3(4)%$7;"# H&gt;9&amp; +D(,+ B G 8 4%2G, +%' G'(( 3,+%+( %+(2(</w:t>
      </w:r>
    </w:p>
    <w:p>
      <w:r>
        <w:t>:; :?@@; !;@:;?! + E)- 8+ (+78&amp; B &amp;&amp;A%(;""=9&amp;.L'(G+ ( 2G '(( G) ( , ,+' E4) $4' +', % G'(( (+ G ( %( )'+( %( - 2 4 (+ G '(( 8 +8+' - +( 7 ;""? ,&amp; ?&gt;#9&amp; G'(( +( ),+C + ((4 )( - %( 4 (+ 7 ;"#" ,&amp; ;;H9&amp; G4( !- G +F(4 (+ (()F ( '((F78&amp; B .&amp;&amp;&amp;")'F;""AI;"#",&amp;;A&gt;9&amp; .+(666666666) )(( +'''(( ? H&gt;9&amp; ,+%( (4+ (88( ) + ) , ( ,+ ( + ( (+ +(I ,+( ) ( , - + ) +( G'(( (+&amp; (% , 'F+' + +C) + ) ) C )' (2' ) ,++, )E)+%&amp;('L',+))),K ,( ,)C+',(-++ &amp;,+%( +(4+ ' ($G2( ' E4+(&amp; (%+2,+)8+',+ ' 8 (8GC +( )++'(2 +() )2( +'(S8+(,($+', F,' ' ,+', F(( ) (%(8((&amp;S B+ + 8+(+ 2+',+ ' ,(8+, ),)8 +3)+' G'(( + ( '(8 ' )4(44%D(,&amp; A&amp; - 3'( 2+ ( ) +''4&amp; D(, + '(( ( ,+F ,+ + ( (+ (% 3 ,)(+ )( - + ' 8 G(+%F(( ) J' + ) G',+C&amp; +( + ( ))' G(+%F(( ) +() ) +%'F;""A(',(88( ) )+(88( ,&amp; .+(666666666%+),+*( )4( )+''4)') ,(+) (+' + ( 8&amp;=G&gt;=@&amp;!78&amp;+&gt;@;@I</w:t>
      </w:r>
    </w:p>
    <w:p>
      <w:r>
        <w:t>:; :?@@; !;;:;?! ;""; ,&amp; H&lt;&gt;9 + (F (+ *+ (+ 8'(( ,) 8&amp; ;G#?;" G"?A=@&amp;</w:t>
      </w:r>
    </w:p>
    <w:p>
      <w:r>
        <w:t>:; :?@@; !;?:;?!</w:t>
      </w:r>
    </w:p>
    <w:p>
      <w:r>
        <w:t>4 0 */5 ! */". ! 0 * ! . 0 0/!</w:t>
      </w:r>
    </w:p>
    <w:p>
      <w:r>
        <w:t>:; ? $'( !@ G"?A=@&amp; &gt;&amp; 8+' , ( 2* ,% 8+' + + ,) L )( =@ D+ $ + (8( (+ , ,( +'') ) (F 8)) EW(XE+82( &gt; &gt;@@H</w:t>
      </w:r>
    </w:p>
    <w:p>
      <w:r>
        <w:t>+( 3',(&amp; )( , L ,++4)&amp; ')'+( +( M 9 ((2 3 ' 2)((++ )(+F (( ,)((+ 2)I F9 3,+ ,+ 2 '+ (8 ( (' ,+%+( ' )((+I 9 ,+ (4 + + ,) &amp; ( ')'+( + ( , +( ))' )')) + 9 F9 9 (! (F8)),+, ' ($+2*( %)(%F&amp;')'+(+' (++'+C ,% 2( + D+( (( 2 )((+ 2) *%+,, 2) )3,)()+ 7 &amp;;=?;@&gt; ;@#9&amp;</w:t>
      </w:r>
    </w:p>
    <w:p>
      <w:r>
        <w:t>488($M</w:t>
      </w:r>
    </w:p>
    <w:p>
      <w:r>
        <w:t>C</w:t>
      </w:r>
    </w:p>
    <w:p>
      <w:r>
        <w:t>4,,) M</w:t>
      </w:r>
    </w:p>
    <w:p>
      <w:r>
        <w:t>0+WT</w:t>
      </w:r>
    </w:p>
    <w:p>
      <w:r>
        <w:t>+,(+8+',) L + (8()3, (((2*-*88(8)) +(,488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