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ATAS/486/2006 vom 23. Mai 2006</w:t>
      </w:r>
    </w:p>
    <w:p>
      <w:r>
        <w:t>GE Cour de justice, 2006-05-23, DE</w:t>
      </w:r>
    </w:p>
    <w:p>
      <w:r>
        <w:rPr>
          <w:b/>
        </w:rPr>
        <w:t xml:space="preserve">Quelle: </w:t>
      </w:r>
      <w:r>
        <w:t>https://mcp.opencaselaw.ch/entscheid/ge_gerichte_ATAS_486_2006</w:t>
      </w:r>
    </w:p>
    <w:p>
      <w:r>
        <w:t>FR: GE_GERICHTE ATAS/486/2006 du 23 mai 2006</w:t>
      </w:r>
    </w:p>
    <w:p>
      <w:r>
        <w:t>IT: GE_GERICHTE ATAS/486/2006 del 23 maggio 2006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?-#&amp; " 78 '#0 1229! 7: 3#0 " 0 " %#: &amp;%$"'""# !$* ! 7@9@!&amp; !$7@=&gt;!#$"&amp;"7&gt;;$'7@@8. 1. *3;;77"?-#&amp;%$&amp;$!0"%#:&amp;"$ %&amp;- % #&amp;$ " ' " %$'A %; " "#" "&amp;#-!$&amp;&amp;%$$6"#"(?#&amp;$#&amp;: . B. ?-#&amp;""'&amp;"'"$;&amp;;78?'122=&amp;$&amp;$&amp;# 1= ?' 122= 0 " $ % 6 / %:" " #&amp;&amp;C&amp;;$. &gt;. 0 " $ &amp;$ " "#" # " &amp;&amp;&amp; " %$'A %: "6 '&amp; &amp;$! % &amp;%$ (&amp;&amp;&amp; "$;" %&amp; " ##6 #&amp;&amp; " ' 6 "&amp;#-!&amp;&amp;7&gt;;$'7@@8&amp;78?'122=.</w:t>
      </w:r>
    </w:p>
    <w:p>
      <w:r>
        <w:rPr>
          <w:b/>
        </w:rPr>
        <w:t>E. 9</w:t>
      </w:r>
    </w:p>
    <w:p>
      <w:r>
        <w:t>$##&amp;%M!%$"$&amp;&amp;-&amp;&amp;G&amp;.8B.1&amp; F@N.7"%$""#&amp;&amp;'"71%&amp;#07@F9H</w:t>
      </w:r>
    </w:p>
    <w:p>
      <w:r>
        <w:t>&lt;198&lt;122= &gt;&lt;&gt; !</w:t>
        <w:tab/>
        <w:t>, +1 +*</w:t>
        <w:tab/>
        <w:t>! , *!</w:t>
        <w:tab/>
        <w:t>,!+</w:t>
      </w:r>
    </w:p>
    <w:p>
      <w:r>
        <w:t>234</w:t>
        <w:tab/>
        <w:t>5</w:t>
        <w:tab/>
        <w:tab/>
        <w:t>6</w:t>
        <w:tab/>
        <w:tab/>
        <w:tab/>
        <w:t>78</w:t>
        <w:tab/>
        <w:t>/'#</w:t>
        <w:tab/>
        <w:t>,9 7. '&amp; **</w:t>
      </w:r>
    </w:p>
    <w:p>
      <w:r>
        <w:t>* + *</w:t>
      </w:r>
    </w:p>
    <w:p>
      <w:r>
        <w:t>** *</w:t>
      </w:r>
    </w:p>
    <w:p>
      <w:r>
        <w:t>,</w:t>
      </w:r>
    </w:p>
    <w:p>
      <w:r>
        <w:t>* *</w:t>
      </w:r>
    </w:p>
    <w:p>
      <w:r>
        <w:t>* ! -$$ % * C &amp;;$!"#%&amp;" ##"7B2(B2@;.19C 5</w:t>
      </w:r>
    </w:p>
    <w:p>
      <w:r>
        <w:t>**</w:t>
      </w:r>
    </w:p>
    <w:p>
      <w:r>
        <w:t>! #%&amp; O N B121.19.22! ;' " "# ! #%&amp; O 12BB=81! 6 " &amp;$D&amp; #%&amp; " "$&amp;!":78?'122=?6(##&amp;"&amp;;&amp;. 1. IA"#&amp;&amp;6"0. B. &amp;6%$"&amp;-&amp;&amp;. &gt;. ;#%&amp;"6(%'&amp;;#&amp;%$&amp;D&amp; " "$ " B2 ? ": &amp;;&amp; % % ##"$ "$ 0;$"$"!*3PQ3;6=!=22&gt;</w:t>
      </w:r>
    </w:p>
    <w:p>
      <w:r>
        <w:t>!&amp; E#%. "$ %&amp; D&amp; %-$. #$# "&amp; L H "6 E&amp;#&amp; 6 "$ &amp; "$ 0&amp; &amp; % " "$&amp;&amp;6$K0HE%%6#&amp;;&amp;#%'"#"&amp;&amp; &amp;"$KH%&amp;-&amp;"%$&amp;&amp;.*#$# &amp;&amp;%&amp;$$#&amp;$#$$&amp;&amp;H0H&amp;H/"! 0;$"$"%%&amp;#&amp;:6( "'"$'0.#$#"#&amp;#A " %'! 6 &amp; ?&amp;! 6 "$ &amp;&amp;6$ &amp; ('%% " 6$&amp;$E%$"$&amp;G&amp;.7B1!72=&amp;72FH.</w:t>
      </w:r>
    </w:p>
    <w:p>
      <w:r>
        <w:t>-;;:</w:t>
      </w:r>
    </w:p>
    <w:p>
      <w:r>
        <w:t>/ R</w:t>
      </w:r>
    </w:p>
    <w:p>
      <w:r>
        <w:t>$"&amp;L</w:t>
      </w:r>
    </w:p>
    <w:p>
      <w:r>
        <w:t>S</w:t>
      </w:r>
    </w:p>
    <w:p>
      <w:r>
        <w:t>%;#"%$&amp;D&amp;&amp;&amp;;$E%&amp;6ICI;;;$"$ "%-;;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