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https://mcp.opencaselaw.ch/entscheid/ge_gerichte_ATAS_486_2004</w:t>
      </w:r>
    </w:p>
    <w:p>
      <w:r>
        <w:t>FR: GE_GERICHTE ATAS/486/2004 du 22 juin 2004</w:t>
      </w:r>
    </w:p>
    <w:p>
      <w:r>
        <w:t>IT: GE_GERICHTE ATAS/486/2004 del 22 giugno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#$%&amp;#'%#(#) *#%&amp;+#(''% * , * , -*. ,- .- (/ 01 (( ! (''%</w:t>
      </w:r>
    </w:p>
    <w:p>
      <w:r>
        <w:t>2222222222</w:t>
      </w:r>
    </w:p>
    <w:p>
      <w:r>
        <w:t>- -*. ). -.* . 3---4 !"#$%&amp;' (()*</w:t>
      </w:r>
    </w:p>
    <w:p>
      <w:r>
        <w:t>+,-.$#+-/// 0-+.0</w:t>
      </w:r>
    </w:p>
    <w:p>
      <w:r>
        <w:t>1((1( 1*,233% ,2341* 1(&amp; (5 6 ( )1(1 1( ,#7(-//$5 6 ('1(%(5 688' 91((:( (;*( 1;('*(8( 1((;6( * ((5 (6</w:t>
      </w:r>
    </w:p>
    <w:p>
      <w:r>
        <w:t>??? - .* 5 * , -*. ,- .- 600 7 308 9 7 6" :+( .4 ,&gt; %( ==)%'*(8( 1((;6( * ((&gt; -&gt; ( ';(1*&amp; &gt; .&gt; (;1* =(&gt; $&gt; 11(( 6&gt;#/ (8)1( ;61'8) 1*" *( ./7 &amp;(8((11( )) * *(@8* * A!B(C!8;(33//$</w:t>
      </w:r>
    </w:p>
    <w:p>
      <w:r>
        <w:t>(9)1(&gt; *(1"1=*&gt;)*)( (D E( (;9); *(( *(@((1 *((;*5@E911;)(8(()1'( )</w:t>
      </w:r>
    </w:p>
    <w:p>
      <w:r>
        <w:t>+,-.$#+-/// 0.+.0</w:t>
      </w:r>
    </w:p>
    <w:p>
      <w:r>
        <w:t>*((5 E 1 (= 1*&gt; A( )*)( (1(**)*)**E@EE(0 (@ 8* * 11)(&amp;;6( ' * ('@&gt; )*)( )( ) ,.-,/3,/4E&gt;</w:t>
      </w:r>
    </w:p>
    <w:p>
      <w:r>
        <w:t>=88(D</w:t>
      </w:r>
    </w:p>
    <w:p>
      <w:r>
        <w:t>((</w:t>
      </w:r>
    </w:p>
    <w:p>
      <w:r>
        <w:t>*( D</w:t>
      </w:r>
    </w:p>
    <w:p>
      <w:r>
        <w:t>@@(</w:t>
      </w:r>
    </w:p>
    <w:p>
      <w:r>
        <w:t>1(8) 1*"(8(*91(((;6%688(8* * (1=88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