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ATAS/485/2006 vom 23. Mai 2006</w:t>
      </w:r>
    </w:p>
    <w:p>
      <w:r>
        <w:t>GE Cour de justice, 2006-05-23, DE</w:t>
      </w:r>
    </w:p>
    <w:p>
      <w:r>
        <w:rPr>
          <w:b/>
        </w:rPr>
        <w:t xml:space="preserve">Quelle: </w:t>
      </w:r>
      <w:r>
        <w:t>https://mcp.opencaselaw.ch/entscheid/ge_gerichte_ATAS_485_2006</w:t>
      </w:r>
    </w:p>
    <w:p>
      <w:r>
        <w:t>FR: GE_GERICHTE ATAS/485/2006 du 23 mai 2006</w:t>
      </w:r>
    </w:p>
    <w:p>
      <w:r>
        <w:t>IT: GE_GERICHTE ATAS/485/2006 del 23 maggio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#$%$#&amp;''( #)*%#&amp;''$ ++ + , ,, +, -. &amp; &amp;( &amp;''$</w:t>
      </w:r>
    </w:p>
    <w:p>
      <w:r>
        <w:t>///////// ! "# $%&amp; $% ' #!&amp; %%&amp;</w:t>
      </w:r>
    </w:p>
    <w:p>
      <w:r>
        <w:t>&amp;% 00 ,, 1+, 2 ,3 % ()*+"#, &amp; !</w:t>
      </w:r>
    </w:p>
    <w:p>
      <w:r>
        <w:t>-./.-011. '0'</w:t>
      </w:r>
    </w:p>
    <w:p>
      <w:r>
        <w:t>, 0 2, 34444444445 '$%"%%&amp;6!2)/1!$! $%&amp;&amp; $%"788 &amp;7%' # &amp;!5 '$%" 6 9 &amp;:% 0110 % :"&amp; 7;($%&amp; &amp; $%:" % 27;% $&amp;!%'! ' =&amp; %/'&gt;2&amp;7 %': %,7!&amp;&amp; &amp;!&amp;&amp;&amp; %$ &amp;!&amp;%# $&amp;?&amp;%! %!$%% ! $%%$%8 ,$%&amp; $% &amp; @$# @$&amp; &amp;&amp;@&amp;:@$ :%!,&amp;&amp;&amp;7 &amp; %&amp;7# %01A7&amp; # &amp;! 36 %&amp; &amp;&amp; &amp; $% $ + &amp;! :' &amp;= % &amp; % $&amp;; /'&gt;2, 7&amp; # &amp;! ;: &amp; $ &amp;! &amp;%# &amp;+7$$ &amp; %%&amp;0*B 011D7 !! $% ! % $$ &amp; 0D % 011/ &amp; ! ! 7 &amp;%&amp; $!&amp; %, ., %$$%&amp; ! + 7&amp;&amp;&amp; 7 00 % 011/ % 4444444448 &amp;!&amp;&amp;? =&amp; #%!$% %$ &amp;! &amp;%# 7 !&amp;&amp; &amp;&amp; % 7 $%&amp; : % #% &amp;% &amp;&amp;$$% &amp;&amp;%&amp;&amp;! %&amp; 7!&amp;&amp;&amp;!, 7&amp; # &amp;! 3:&amp;%% %%$$%&amp; % 444444444&amp;&amp;C7 7($#!!&amp;! = 8 &amp; 8&amp; "%C7$&amp;&amp; 7$$ &amp; ! !#&amp;?%!$&amp; %$$%&amp;7!&amp; &amp;$B&amp; 8 !$ &amp;#! ,&gt;7= &amp;7 &amp;&amp; 88(%&amp;8 &amp;C! &amp; 88 &amp;!+% &amp;H;!="%C?&amp;!="%B&amp; 8 , E, %!C&amp;7 %!C?&amp;!="%&amp;%$$%&amp;!&amp;!!&amp;: 01 $&amp;:% 011/, 7C?&amp;% &amp; C %%&amp; 7 8%&amp; $%8 C77B &amp;%# !+$ &amp;$ %=% #7 % &amp;%2)E9&amp;2))9,&gt; !&amp; &amp;%&amp;!: &amp;!% &amp;&amp; !+&amp;%# %?8I,7!$ 7C?&amp;% 7&amp;$%&amp; C%%&amp; &amp;%%! %&amp;&amp; %$$;( CC7 &amp;&amp;$%&amp;%# %C%%&amp;%K&amp; '?, ), % ! 0. &amp;:% 011/ 7 %B&amp;! $%&amp;&amp; , $$&amp;C7 # &amp;!7 91A&amp;! %$%#% %% &amp;+ C%&amp;%&amp;7 &amp;&amp;C7 # &amp;!=:&amp;0DA &amp;=%! 7 # &amp;!21A%/1A7&amp; # &amp;!%&amp; #C &amp;! %=&amp; =%!7 # &amp;!20/0A$%$%&amp; @!=@88&amp;!+/1A!=&amp;,</w:t>
      </w:r>
    </w:p>
    <w:p>
      <w:r>
        <w:t>-./.-011. '9-E' 21, &gt; &amp; + 7$$ &amp; %%&amp; 2% #:% 011/ C &amp; B &amp; %&amp; 8 &amp; ! % 444444444 $%$&amp; C $&amp; &amp; &amp; # $% ! 7 7 %B&amp;!7$$ &amp; &amp;D2B# %011. &amp; 8C$%:"&amp;!!#C!$%% 444444444&amp; 788 &amp;&amp;!&amp;!$% !%&amp; , 22 %% 00 8!#% % 011. %%&amp; &amp; + 7&amp; ! &amp; = +C7C%&amp;%&amp;7 # &amp;! &amp;%!# % %&amp;$ %0110# &amp;!$, C$ $# %$&amp;%! 7 % &amp; $&amp;&amp; &amp;+&amp;! &amp;88%C 7$?;&amp;&amp;%# %&amp;C &amp;&amp;!=&amp; !=, %# &amp;+L&amp; L!&amp; 2.B=%$%% :8!!% 0*B# %01195 M2D121.6% =# $&amp;!2D8!#% % $ &amp; &amp;% &amp; %%=&amp;$%&amp;&amp;&amp;% :&amp;% !=% % + &amp;% B= &amp; &amp; % L&amp;&amp;&amp; L!&amp; # % $&amp;!% $ &amp;# %C% &amp;7$$ C &amp;?&amp;%&amp;%;!+ "% $% $C%"=$$ :&amp;# =%&amp;N 8 &amp;B% C&amp;!&amp;% &amp;&amp;$% &amp;5 M2D10D1 ,2,2O DD/ ,2,0O M20)9 ,2,0O M20*9.* ,220.2D. ,9:&amp;%!8!%6,%"=$%!%C&amp;+7$$ C&amp; %!%#"B%&amp;%!# =%5 M22*)D ,.:220D.1 ,9O 3 2))EPD*$,D2. ,D:6, L$$ C L$", D, &amp;%B&amp;! 8% &amp; ! != L # &amp;! &amp; &amp; $ &amp;! = $%!! $%&amp;=%!C %!&amp;L&amp;&amp; &amp;+&amp;!$;( C &amp;5%&amp;,*&amp;E 6,L%&amp;,0E,2 $%!# &amp;C7%!% &amp;+ %&amp;7 &amp; # +91$%&amp; ,%&amp;&amp;LC%&amp; L%! $%!&amp; # &amp;!91$%&amp;L $% # &amp;!/1$% &amp; &amp;% 'C%&amp;$% # &amp;!.1$%&amp; &amp;&amp; "% "*1$%&amp; L # &amp;!,%L!#&amp; L # &amp;!%# &amp;%# C L # $%% &amp; :&amp; % L %&amp;&amp;%+%&amp;%# 0111 $,2/96,</w:t>
      </w:r>
    </w:p>
    <w:p>
      <w:r>
        <w:t>8%!&amp;$% $ :%$$%! &amp; $%#L &amp;%&amp; B=$$%! &amp; :%&amp;$%#?&amp;% !$%%"=8% $%!&amp; + $$%! &amp; $"&amp; &amp; % =% $%#, B= &amp; L &amp;%&amp; B=8&amp;%$$%! &amp; $%#8% $% #&amp; =&amp; R #% ;%= $, 020 S 9/1O PTR-UV% %Q&amp;=#%8;% %Q&amp;=%;&amp;$8= 0 !,$,D)S222&amp;$,22*SD01O(= #%Q&amp;=%;&amp;$8=0!, $,0*9O8, M200 9.) ,920000D ,D201:00) ,0:22)D99 ,D&amp;%!8!%6,&amp; "%$%!% # $% &amp;L?&amp;%&amp;L%&amp;,0),0&amp;,5&gt;0112S21$,0E ,9:6B% $%%L$ %L%&amp;,9&amp;,!&amp;&amp;&amp;B% #:5 M209)9 ,9:2002.0 ,2&amp;L%%?&amp; &amp;!6, ., !&amp;% &amp; =%! L # &amp;! $% C &amp; &amp;H; !="% %!&amp; L C?&amp; ! % $, %$ %=</w:t>
      </w:r>
    </w:p>
    <w:p>
      <w:r>
        <w:t>-./.-011. '*-E' %%$%&amp;&amp;&amp;!%&amp; $%%!'? !%&amp; C &amp;&amp;%G!BCL+%&amp; $ &amp;=%H+L .-0112$,0*D6,</w:t>
      </w:r>
    </w:p>
    <w:p>
      <w:r>
        <w:t>L$"%%&amp;&amp;&amp;$ 7C?&amp;!="%, B&amp;&amp; &amp;%%%$$%&amp;LC?&amp;!&amp;: &amp;% $&amp; !&amp; ! &amp; # %%&amp;&amp;&amp; # &amp;!,( "% %&amp; ! &amp;H; CL $&amp; $&amp; $ $ %, % &amp;&amp;&amp; #&amp; %$$%&amp; L$$%K&amp;$C #%;$L&amp; # &amp;! &amp;!&amp;!%&amp; !'&amp; ! $% LC?&amp;% , &amp;&amp;&amp; LC?&amp;% &amp; %&amp; &amp; #! &amp; 8! % 7= &amp; 88&amp; 7&amp; # &amp;! $%8 7 %&amp;$?;&amp;01A%/1A7&amp; # &amp;! C %%$ + C ! &amp;% &amp;&amp; %%&amp;# &amp; C! 0110$%&amp;=C 7$!&amp;!% %$$%&amp;! 011/, &amp;&amp; 8 &amp; C&amp;# %$%&amp; : &amp;&amp; $ &amp;!&amp;%# ,!#+&amp;% C&amp;%;%$%B%$ : &amp;! 7 &amp; # &amp;! $%8 , % % %!&amp;&amp; 7C?&amp; !="% #&amp;!=&amp;?&amp;%%&amp;%&amp;C7$?;&amp;0//A$!%!+ ;&amp;%/1A &amp;+=%!7 # &amp;!20/0A,$&amp;%#%C !#&amp; &amp; ? =!!% % 7C?&amp; !="% &amp; &amp; $&amp; ; $7&amp; # &amp;! %=5 #%6%C7&amp; # &amp;!%&amp; #8 &amp; !=&amp;7:B&amp;7!#&amp; $%$%,7&amp; : # &amp;!=: 00/0A ;Q R%;8C . .119</w:t>
      </w:r>
    </w:p>
    <w:p>
      <w:r>
        <w:t>&amp;% ! % &amp; &amp; $ &amp;% !!&amp; !!%! &amp;&amp;% 6 :6 &amp; 6 ' % :8!!%%$%%$&amp;%%&amp; "%%%%CL #%!%% %%#:,! %%%&amp; %%( $%# C %&amp; B &amp; C ! &amp;&amp;C! &amp; L#$$ C!&amp;!</w:t>
      </w:r>
    </w:p>
    <w:p>
      <w:r>
        <w:t>:&gt;</w:t>
      </w:r>
    </w:p>
    <w:p>
      <w:r>
        <w:t>$ 8%$%!&amp;%%?&amp;&amp;&amp; 8 !&lt;$%&amp; CL+L88 8!!% % $%=%88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