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https://mcp.opencaselaw.ch/entscheid/ge_gerichte_ATAS_485_2005</w:t>
      </w:r>
    </w:p>
    <w:p>
      <w:r>
        <w:t>FR: GE_GERICHTE ATAS/485/2005 du 30 mai 2005</w:t>
      </w:r>
    </w:p>
    <w:p>
      <w:r>
        <w:t>IT: GE_GERICHTE ATAS/485/2005 del 30 maggio 2005</w:t>
      </w:r>
    </w:p>
    <w:p>
      <w:pPr>
        <w:pStyle w:val="Heading2"/>
      </w:pPr>
      <w:r>
        <w:t>Volltext</w:t>
      </w:r>
    </w:p>
    <w:p>
      <w:r>
        <w:t>! "! #</w:t>
      </w:r>
    </w:p>
    <w:p>
      <w:r>
        <w:t>$%&amp;'($())( *$+,'$())' * - *."- ! / * ! - / /.! &amp;0 /12 3% ())'</w:t>
      </w:r>
    </w:p>
    <w:p>
      <w:r>
        <w:t>4555555555</w:t>
      </w:r>
    </w:p>
    <w:p>
      <w:r>
        <w:t>!"#$%&amp;'()* +,-+.# $"$/</w:t>
      </w:r>
    </w:p>
    <w:p>
      <w:r>
        <w:t>"/$ /. / * ! 6. /7 *. $"/ %012* +,-3.# 4/4&amp;5</w:t>
      </w:r>
    </w:p>
    <w:p>
      <w:r>
        <w:t>6+72,6,--, ',62' 8.* + 8999999999 :4'$."45/5;/"45/5")&amp; "45/5 %5"&amp;/ "&amp;5&amp;/4$5/!44/&gt;"/$?%@&amp;")$ "45/5 %@ @5/$=$ / F 5$/ % 4$ "//5 "$ 5 +CCD / +CC3 &gt; #"4$ $/4#&amp;/ "&amp;/!44/4" " "/ I4$J % @&amp;! % 0$= "4 : ' '; %&amp;/ $#0 =$/4 H"4$999999999 G 5/"//4#4/5&amp;4+CCD * #4/5&gt;%5/$&amp;4$ 4$G@%"&amp;/4F4/4" E/4 "/4/4" " @$/ D / = @)/ $4=&amp;/ &gt; %4"4/4" "$/ $" FG "&amp;&amp;44" $4/ 5/5 #$5 @ #5$4 @ "&amp;&amp;$5/%$"$/@=4/%0$="4 "$5+CCD/+CC3 4$54G@/"&amp;/% $$4&gt;0/$%,-K%&amp;$4 #4=$ $/4 %5&amp;"/$$G0$=@5.#$4/&gt;%,-K 2 $5#4 % 4 5/5 "&amp;&amp;4G5 &gt; @/4"%@5/4"%+7E=$ $$4! /$"4 E= /4/4$ % @/// % @5/4"%"#FE=$ " @$/4A45A%%4"4/4"/$4/"4$ $5/ 4/$"%4/ #/ @/$5 #4=$ % "4 / %/ %#/ "&amp;&amp;44" /"%$"$&amp;/4.$%@$'#44/$#4#/5/5/$&amp;4 %@" "4 @$/42, /$/43+/3,%.=&amp;/ $ @$'#44 / $#4#/ : ; "/ 5/5 !$"=5 %@. $/5&amp;"4$5=4$%4"4/4"#4=$EG@A+%5&amp;!$,--, 5=$%$44"$.=4!"/#4=$&amp;"&amp;/"N "&amp;&amp;44" /" % $"$ ' // &amp;"/4#/4" / %5"$# % 4. E/4 #"4$"4/%%544"GB4/4/"$$$"5 /%4GG4 E$4%4/4"%&amp;44/$/4#%%5/$&amp;4$B"!E/ %4/4=G44/"&amp;4/%%"$B"4"&gt;$/44/4&amp;5%$5"%$ F=$4 ""/$J:40%E$4$%R*3D+6 $$1/% %3C+CC,%R 6DA6C,;."$ $#!44/5%$"$/ %&amp;4 A "#4/ % $%$ / % G $$4 % 4 $ "45/5 / &amp;"// +CC* 2 4$ %5$5 @5.#/ &gt; $/4#&amp;/ /5=$%G"45/5@"$/5 E/4 4%$/4 E//4/$G4@/ ;</w:t>
      </w:r>
    </w:p>
    <w:p>
      <w:r>
        <w:t>+ 5$$#!$"$ @&lt;&lt;4&lt;5%5$ %$"4$=$&lt;&lt;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