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https://mcp.opencaselaw.ch/entscheid/ge_gerichte_ATAS_484_2006</w:t>
      </w:r>
    </w:p>
    <w:p>
      <w:r>
        <w:t>FR: GE_GERICHTE ATAS/484/2006 du 23 mai 2006</w:t>
      </w:r>
    </w:p>
    <w:p>
      <w:r>
        <w:t>IT: GE_GERICHTE ATAS/484/2006 del 23 maggio 2006</w:t>
      </w:r>
    </w:p>
    <w:p>
      <w:pPr>
        <w:pStyle w:val="Heading2"/>
      </w:pPr>
      <w:r>
        <w:t>Volltext</w:t>
      </w:r>
    </w:p>
    <w:p>
      <w:r>
        <w:t>!"#$"!%&amp;&amp;" !'('!%&amp;&amp;) ** *+ ++ *+ , % %# %&amp;&amp;)</w:t>
      </w:r>
    </w:p>
    <w:p>
      <w:r>
        <w:t>- + . +**.++ .*+ /+ *+0 !"#$% &amp;'()*'**</w:t>
      </w:r>
    </w:p>
    <w:p>
      <w:r>
        <w:t>** +! +,</w:t>
      </w:r>
    </w:p>
    <w:p>
      <w:r>
        <w:t>$% 1 23333333333 45 03333333333</w:t>
      </w:r>
    </w:p>
    <w:p>
      <w:r>
        <w:t>' $+#%,%$!!$+-,%!!./% 0 . % 3333333333!$+,</w:t>
      </w:r>
    </w:p>
    <w:p>
      <w:r>
        <w:t>% 3333333333 !$+, 1 2 ,3! +,</w:t>
      </w:r>
    </w:p>
    <w:p>
      <w:r>
        <w:t>##,</w:t>
      </w:r>
    </w:p>
    <w:p>
      <w:r>
        <w:t>4*5(*4'66* 7'487</w:t>
      </w:r>
    </w:p>
    <w:p>
      <w:r>
        <w:t>4*5(*4'66* 75487 !+!,#%$!!$++9+%:!-$%$3+!5+ '66*!9,$%.$;;;;;;;;;;,#$!'5+'66*%#: !$ $!%%#%?%%!! 4*5(*4'66*4 @ .$;;;;;;;;;;-,%%99,?,9+$%%,+,$%5-*((3A!- 5* % '66= " #%, $%%% # $,"% " %$% #,%%$%B$%$3+?-$%!!,3!!% $C % D$!+%%"!C$A 5A $%?!"%99+%+%3?#,%#$,! !9,$%!,3!A 8A %"#$,!%9%%A</w:t>
      </w:r>
    </w:p>
    <w:p>
      <w:r>
        <w:t>4*5(*4'66* 78487 &amp;A ##%$!&gt;%A&amp;6 3$+#%!"&gt;#%3$+ $$%#,%G%!!,!56 $!:$%3%$## $++!,!,C3,!,!0HIJH$3"==668</w:t>
      </w:r>
    </w:p>
    <w:p>
      <w:r>
        <w:t>%$B+#A!,#%G%#$$9,A+,+$!$%K L!"B%+%"!,$$%!,$C%%#! !,$%%", !!,CA+,+$!$+%$$+$D ! # " $% $% " !,$ %%", % &gt;$## ! ",%,B#,!,$%M%A*5'*6=%*6)LA</w:t>
      </w:r>
    </w:p>
    <w:p>
      <w:r>
        <w:t>933K</w:t>
      </w:r>
    </w:p>
    <w:p>
      <w:r>
        <w:t>0</w:t>
      </w:r>
    </w:p>
    <w:p>
      <w:r>
        <w:t>,!%K</w:t>
      </w:r>
    </w:p>
    <w:p>
      <w:r>
        <w:t>C0 $#$3$+!#,%G%%$%3,B#%#933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