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ATAS/483/2021 vom 14. Mai 2021</w:t>
      </w:r>
    </w:p>
    <w:p>
      <w:r>
        <w:t>GE Cour de justice, 2021-05-14, FR</w:t>
      </w:r>
    </w:p>
    <w:p>
      <w:r>
        <w:rPr>
          <w:b/>
        </w:rPr>
        <w:t xml:space="preserve">Quelle: </w:t>
      </w:r>
      <w:r>
        <w:t>https://mcp.opencaselaw.ch/entscheid/ge_gerichte_ATAS_483_2021</w:t>
      </w:r>
    </w:p>
    <w:p>
      <w:r>
        <w:t>FR: GE_GERICHTE ATAS/483/2021 du 14 mai 2021</w:t>
      </w:r>
    </w:p>
    <w:p>
      <w:r>
        <w:t>IT: GE_GERICHTE ATAS/483/2021 del 14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</w:t>
      </w:r>
    </w:p>
    <w:p>
      <w:r>
        <w:t>A/3578/2020 - 4/5 -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prévus par la loi, le recours est recevable (art. 56ss LPGA et 62ss de la loi sur la procédure administrative du 12 septembre 1985 [LPA-GE - E 5 10]).</w:t>
      </w:r>
    </w:p>
    <w:p>
      <w:r>
        <w:rPr>
          <w:b/>
        </w:rPr>
        <w:t>E. 3</w:t>
      </w:r>
    </w:p>
    <w:p>
      <w:r>
        <w:t>Selon l'art. 53 al. 3 LPGA, l'assureur peut reconsidérer une décision sur opposition contre laquelle un recours est formé jusqu'à l'envoi de son préavis. En l'occurrence, l'intimée, qui s’était déjà déterminée sur le recours à plusieurs reprises, a proposé son admission, sans pouvoir rendre de décision formelle en ce sens. Il convient dès lors de donner suite à sa proposition et d’admettre le recours.</w:t>
      </w:r>
    </w:p>
    <w:p>
      <w:r>
        <w:t>A/3578/2020 - 5/5 -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