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https://mcp.opencaselaw.ch/entscheid/ge_gerichte_ATAS_483_2007</w:t>
      </w:r>
    </w:p>
    <w:p>
      <w:r>
        <w:t>FR: GE_GERICHTE ATAS/483/2007 du 9 mai 2007</w:t>
      </w:r>
    </w:p>
    <w:p>
      <w:r>
        <w:t>IT: GE_GERICHTE ATAS/483/2007 del 9 maggio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8&amp; 7&amp;' ,6 7*' 8&amp;&amp; &amp;&amp; '&amp; 7&amp;!' &amp;&amp;G' ! &lt;3 +&amp; . ' 8 ' 7&amp;. &amp; @ 8!!&amp; 9HCM E&amp;C8, --330 :7&amp;* &amp;&amp;' .&amp;&amp; ' 7@ 8&amp;!'B&amp;'52# 8!!&amp;&amp; &amp; @8!!&amp;"4 + #33; 9 (:A ! &amp; &amp;&amp; ' ,&amp; ' 8 ' D7&amp;*'7&amp;'&amp; &gt;'&amp;&amp;&amp;'' &amp;A ' G'&amp; &amp;! &amp; @ 8!!&amp; 7&amp; * 7' 7&amp; * !'&amp; , B ' )&amp;'5 0# (5 7&amp;!' &amp;&amp;G' ' 7 . 7 &amp;&amp;' *,!D7&amp;* *'G'&amp;+ '?)* 5</w:t>
      </w:r>
    </w:p>
    <w:p>
      <w:r>
        <w:t>/0012/#33- $4/4$</w:t>
      </w:r>
    </w:p>
    <w:p>
      <w:r>
        <w:t>&gt;&amp;88 .&amp;</w:t>
      </w:r>
    </w:p>
    <w:p>
      <w:r>
        <w:t>HD* QS</w:t>
      </w:r>
    </w:p>
    <w:p>
      <w:r>
        <w:t>&amp;! 'N</w:t>
      </w:r>
    </w:p>
    <w:p>
      <w:r>
        <w:t>7 8&amp;7&amp;!'&amp;&amp;G''' 8 !B7&amp;' 'H&amp;!'&amp; '6''? 6! 7&amp;&gt;&amp;88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