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https://mcp.opencaselaw.ch/entscheid/ge_gerichte_ATAS_483_2006</w:t>
      </w:r>
    </w:p>
    <w:p>
      <w:r>
        <w:t>FR: GE_GERICHTE ATAS/483/2006 du 23 mai 2006</w:t>
      </w:r>
    </w:p>
    <w:p>
      <w:r>
        <w:t>IT: GE_GERICHTE ATAS/483/2006 del 23 maggio 2006</w:t>
      </w:r>
    </w:p>
    <w:p>
      <w:pPr>
        <w:pStyle w:val="Heading2"/>
      </w:pPr>
      <w:r>
        <w:t>Volltext</w:t>
      </w:r>
    </w:p>
    <w:p>
      <w:r>
        <w:t>!"# $$% $&amp;' (&amp; &amp;' % $&amp;(% ('% () * #</w:t>
      </w:r>
    </w:p>
    <w:p>
      <w:r>
        <w:t>++++++++++ !</w:t>
      </w:r>
    </w:p>
    <w:p>
      <w:r>
        <w:t>"</w:t>
      </w:r>
    </w:p>
    <w:p>
      <w:r>
        <w:t>##$</w:t>
      </w:r>
    </w:p>
    <w:p>
      <w:r>
        <w:t>$# ,,(% (&amp; &amp;' % '-$&amp;(% &amp;.' % !#%&amp;'($)*+,*,,</w:t>
      </w:r>
    </w:p>
    <w:p>
      <w:r>
        <w:t>,- $ !</w:t>
      </w:r>
    </w:p>
    <w:p>
      <w:r>
        <w:t>.,//+.*00/ 1*.*1 ##$( 2 #34 5#3 4# $#6$#(#$ 3 7 88$ #(#!$$ 7 $ ! !#! 9 # : $ ! ; (# $ 9 8$ !$$ 7 $$ :#?&gt;#?$ $#%; #$#( #$979 @ $ ?3 7 6 $ #$9 $8 $ :#?&gt;#A *A 4%$$9: A -A $9(#!#$ G H#&gt;89 //00)</w:t>
      </w:r>
    </w:p>
    <w:p>
      <w:r>
        <w:t>$# ;( #A! ($F$#(#&lt;!A! # $I J 9#;$$9! ##$! #:$ # $( ! $$9!3:J;(#(#9$ 8 $ (6 ##$$ $#! 3J(#$# &lt;$##(#!$$AC ! # $ $ ( $# !!$ !!#! $$# J :J $ J 1 # :8!!##(##($##$ 2####94 6#!## ##6:A! ###$ ##% (#6 9 #$ 5 $ 9 ! $$9! $ 46(( 9!$!;(! !##$K#$A,-*,0/$,0LJA</w:t>
      </w:r>
    </w:p>
    <w:p>
      <w:r>
        <w:t>&lt;#88 #I</w:t>
      </w:r>
    </w:p>
    <w:p>
      <w:r>
        <w:t>## C</w:t>
      </w:r>
    </w:p>
    <w:p>
      <w:r>
        <w:t>#! $I</w:t>
      </w:r>
    </w:p>
    <w:p>
      <w:r>
        <w:t>:C ( 8#(#!$##F$$$ 8 !;(#$ 97?7B C(# &lt;#88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