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https://mcp.opencaselaw.ch/entscheid/ge_gerichte_ATAS_483_2005</w:t>
      </w:r>
    </w:p>
    <w:p>
      <w:r>
        <w:t>FR: GE_GERICHTE ATAS/483/2005 du 26 mai 2005</w:t>
      </w:r>
    </w:p>
    <w:p>
      <w:r>
        <w:t>IT: GE_GERICHTE ATAS/483/2005 del 26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#*+)#'((,</w:t>
      </w:r>
    </w:p>
    <w:p>
      <w:r>
        <w:t>-. --. - . )/ 01 ! '&amp; '((,</w:t>
      </w:r>
    </w:p>
    <w:p>
      <w:r>
        <w:t>2222222222</w:t>
      </w:r>
    </w:p>
    <w:p>
      <w:r>
        <w:t>33 --. .4-5-6. ! "#$%&amp;'()*</w:t>
      </w:r>
    </w:p>
    <w:p>
      <w:r>
        <w:t>++,-</w:t>
      </w:r>
    </w:p>
    <w:p>
      <w:r>
        <w:t>.$!$/.%&amp;&amp;' 0%.$10 - 3</w:t>
      </w:r>
    </w:p>
    <w:p>
      <w:r>
        <w:t>$* 2",3333333333+45+-$ / --,4#- 67,,"8,9"($ ':():; $ /--)++,";8*?;--4+-,+ "+9+7"4+56+@-+4+-" )+* '* "-4, -- - + A 4( 4,+( +)+ 8+5+)+:-"+7* 1* "+548+ " 4+5 # -)-- 9 4-+ " ;-4+48# "+ " "+ B C +"D "+09+ "+,+- + " 8+5+",+4+6-84+"+5+6"4+5* +)+#)+4+9+0++--D+-* E* 44 ,-"+ +,-"++ -9+ % 7-)+ $ ! : ;+ " ;0+" 33333333338+5+7+-";: +6 ,+ 4( 7 +0++ " ;-4+48# "+ " "+ "+ +"-4++)++)4++";480+*</w:t>
      </w:r>
    </w:p>
    <w:p>
      <w:r>
        <w:t>+"+6-6+,;-+4,+-64+-+A" ;+4+-")+* /* A+$ !33333333338+5+84-"+64-"-: D4+";-:","";0+"*44+ 6;)+)+8+5+--4-)4%/A+$ !* "+5+4-4 ;D4+)F4(7+0 ++ "-4- " ; 4( 7 " 4+ " #G" 9+)++D""+9")4"47 "8""+"-8+"H++64++"; 0+6-* ,-"+ +"+6- 6 4+ -+ A " ;+4+-")+4+4A,+D47+" 7,,"8,9*4"+,-6)AI57,+" -+4+))+-5"",+:$&amp;&amp;J "(7+"+,* !* ""$'9$ !;-"-4-",""4+4( ";77+";0+)+"+-B+04(F C)+:;9+ ";,")47+";*</w:t>
      </w:r>
    </w:p>
    <w:p>
      <w:r>
        <w:t>.$!$/.%&amp;&amp;' 0'.$10 K* 44"'&amp;9$ !:;+" 3333333333 33333333333333333333+"+6-6;D,-48#+5+6 6;+)+4+6--+,* * 1"-,9$ ! 3333333333+7,-; 64+ -+A";+4+-")+6+,;-+4 ,+-* $&amp;* %%"-,9$ !33333333334-"-:"D4+ ";-* 4-"+5++)F4(7";</w:t>
      </w:r>
    </w:p>
    <w:p>
      <w:r>
        <w:t>"-4-:"+))++D4(-,+"+";-4+48# "+ "+ "-,4+ 448#+6 " 4+ "+ +" ++"4+5"++++"7,-"+* +"+6-6;+D++ -5(,-++",9++-"4+57D+,+64++ ,6 ";D+ +) 4+) 6+ ,9+ 4)6 5L 6+"+M 7 " 4-8+ ;-+ ,-+- + : "D+(, +)+4L77+M47"4+4+0 "+5+)+,"+,+-M;9+",-+";-#8(4++ +"+6-:97"-++"+++-)9+"+ *?,-"++)+")+L4+6-:7+",+ "A)+$ K4+")+:E&amp;J")+L4+9+D,+ 4"*;D4+,-64+")+)+585," ,-+64+";+)+-"-4"+"9)--"- 6; )+ 7,+ ,N+5 49++- -+ 6; ,4+(9+7O+* )+4+4D,4D )+"--48+0-4++* $$* E 7-)+ $ K 3333333333 8+5+ 4-"- ;9+ " ,-+";-#8(* $%* +7+"%/,$ KH33333333335-6 ; 2 " ,+ "+ 6;+ )+ 4+6- -+ , 5, 4#",+",-"+"9+4+5* $'* ! , $ K 3333333333 +"+6- : ;0+" 6 4+-+,"4")+:E&amp;J"(%',$ K: $&amp;&amp;J"(/)+$ K* $1* %')+$ K3333333333P"++(,44";D4+ :","";0+"* 4-"+5++)F: $ ,+4(7"; +0++"-4-78, " #G" 9+ 4( -,+ " + " ; " "-,4+448#+6"4+"+4(9+" 46 4,+ # D " 7 ,-"+ : ;)09 4+4("-9+",";"-8+"+5,+5+</w:t>
      </w:r>
    </w:p>
    <w:p>
      <w:r>
        <w:t>.$!$/.%&amp;&amp;' 01.$10 ) 0+6- 4+ "; #,4,5+ " " 4+5 ) +" D+ +++ " 7 + " "+* ,9+6"+(+)+-+-)+4=55)-+9++-* 4+")+:$&amp;&amp;J-+8-+6,4+9"($,+$ K" +)+- 47+ -5(* D, -,#548+6 ")+ L 4+6-A+$ K4"-,+"6,7-+ +* $E* +"%/A+$ K3333333333,-"+++"+6- ,-"+0+";0+"644";D4-+:7+ D 6;+ + A"++D " 44 : 4+ -"4+ 47++,4",-+")""++(*4-+ -4++)"L++6"+")+L4-)* $/* +"%&amp;)+$ 33333333334-+-,-"+0+ ";0+"6;-+";+4+-";D4+648-+ "+,++ " +9++- D, 4+6- - ,D*</w:t>
      </w:r>
    </w:p>
    <w:p>
      <w:r>
        <w:t>+,-69"-4+:6+;4)+;"7+" +9A+)6+774)+D4+6"",+ 44+"-+4;-"A5-4+D5--,4 ";+)+-,-5(6;DO+*+3333333333 +"+6- 6 ;- + )+ 4 4 4- " 85 4#8+6* ? 4+- " )+ ,,7,,"8,9 -+"-7+++), +:;+-5+-"$&amp;J4+L* $!* 44 " $' A+ $ Q3333333333 +"+6- 3333333333 6;4( +)+5+ 2 " ;+)+ " ;)09 "+--,9A+7"-+)+)",+";)0 9+,9+,++,*;D,,+4";++5+7++)* $K* ",""; $ /'&amp;&gt; $ K ;- ")+ : ,+ )+ " ";+)+"+- ++"$&gt;$ !'&amp;&gt;$ K* %1* K&gt;%&amp;&amp;'; ""-++44++7+,"-++ +++*-6D43333333333 %&amp;&amp;'*6D4</w:t>
      </w:r>
    </w:p>
    <w:p>
      <w:r>
        <w:t>.$!$/.%&amp;&amp;' 0/.$10 4+- " ;- : D +)+- -5( )+ -- +( "( $,+$ K*4++5-6;+:--) %!&gt;$ /;--A+49")+:;-8-""-+ "";+#)++"+@"+:+(4 4-+""$&gt;$ !'$A+$ K* %/* "$%4,9%&amp;&amp;';-+A-"-++ 4("+9"+* -5-)+--, 4+ 85 : ; %&amp;&amp;'+9"+,4-"EA5 "4-+")+04-+"E44-$/A5B*$ *E/C* ?+:;+";-+"$/A54+97-"- %!A)+%&amp;&amp;1B H$'&amp;$&amp;/C"+5)+"4-$'7-)+ "+4++++54,+9" + " +-5 : + A5 ++ " ; " ;-+")DA5* %* 7,-,:;*E/*$*8*%+9@+ +6"+4-):;*E/"+7-"-4+5-- " "+ " + " / 9 %&amp;&amp;&amp; B+04(F C +) ,,:+7-"-;0+)+"+-"$ A+$ E B+04(F C* ?,4-4A5"";4(++-9+* '* -)+5$A)+%&amp;&amp;'@,"+7++" ,9 "+4++ -5 " ",+ " +* ? 4,-+4+")+6"+V44+6"+L8-:,+( "4++46(544+9)+5,,T 7+A+"+6,"-,+4"+B H$%!1/!+"*$ $%/$'/+"*19-7-C*4-"D,+-: ,+(""+4++44+9'$"-,9%&amp;&amp;%* )86+ 4-":"-7"(5+++)"+ V44+6-)"(A"-)+5B H$$! '+"* /9$$%'/&amp;+"*1M 2 $ KQ'!4*'$/+"*'9C*V46+ 4-"4"$A)+%&amp;&amp;'+"+4("") +9,4-,+("V+-5+4 )(5"4-"" 4"+4++" 4-"""+77-+4-+,"+7+-4 * 1* ,++9"-D,4++5-" " 6;+ # + " 6 )+ " 4-" -- -4-*</w:t>
      </w:r>
    </w:p>
    <w:p>
      <w:r>
        <w:t>.$!$/.%&amp;&amp;' 0K.$10 +"-4-"7,"-++,4-4+4- )9)"*E/ * E* ? ;* 1 * $ ;+)+"+- "+,++ " 4+- " 5+ 4-,- 4, " 5 "- 6+ - "; + : - 48#+6,4)";+7+,+-5-+";,"+"; +"*;+-%4-+6;+)+"+--4-)"(6;4 5)+- 44 : )+ "+ D 4+ +"-+* "+ : "-,+- 4 ;* %K * $ " '$"-,9%&amp;&amp;'6+"+46;-"+:;++)+": 1&amp;J,+*+(4+)+"+-"//%.'J,+ "; ",+ 4 +)+"+- " E&amp;J ,+ "; 6 4 +)+"+-"1&amp;J,+)""D+(,+-* /* +6)4;0+)+"+-""+:"4+ 9-"7+,-"+D*A5"6+A+"+66+4 5+, "; A5 " + "+) "( 9 " ", 6+ -9+ +, 4 " ,-"+ B H$%%$EKC*4)++944","-4;77+ D ,-"+ + D4+ " 4-++ D-+ D,4+6-4";9)+--:77B*/ *% !%9+"(5,;0+)+"+-"$!A)+$ /$0 C* "";-)+";+)+"+-I8",-"++:4 A5, ;- " - :+"+6"6, 46 +)+- ;- +49 " )+* "- ,-"+ + --, + 4 "-,+ 6 )D 4 +9, D+5 " ;- B H $%E %/$ +"* 1M $$E $'1 +"*%M$$1'$1+"*'M$&amp;E$EC* L"$1A+$ B H$%E'E$C+97-"-" 4-+-A+4"+):V44-++"4),," ",+ ,-"+* )+ " 44 ++ 6 4++4 " +9 44-++ " 4) 6+ V44+6 + 9+ 4-" ",+++) 6V4-""""+",+++7B*1&amp;H-+) V*$ M* E*%++)*$$'$'%CV",+++ A544-++9,4)L+-4"(57, 4-":44-++,4(+5"4)*(A5 "+D,+",+(9A+),#"4)66V+ 4) 4+ "-+" + ", : "+4++ 4, " 4 A5, )9 "+ ++5+D* ?+ 44 ,-"+D "+++48V77+44-+V,9"4)</w:t>
      </w:r>
    </w:p>
    <w:p>
      <w:r>
        <w:t>.$!$/.%&amp;&amp;' 0 .$10 +"+6+46+7"4++,-"+ 4* V--,"-,+4)49"V+7+,-"+V+ +5++"-+5+7,"V44"VD4+,+9 9+* -5"++,464+++5+D+,4+ 7+V9A"V-"7+-6447""D,,4 6V+4-5,+"-+4+D4+,-6V++---9+ 4+ + " "+ B,(C 6 "+4+ " +7- ,-"+++7+6+"VD4+9+,+)-* ? , 4++4 " +9 44-++ " 4) A+4" 4- " +5 "++ 6+ ,+( "V44-++#4"VD4+"44,-"+D*6" "4-"",+++)D4+7+-:,-"++"-4" -9+ 4 4-++ 9 "V9)+ 447"+ "V+)+5+ ,4( ++ 6V 4+ + " "+ 6 VD4 9+ : " - )+ A5 + - + 5,4 6V +"+ 4, " " " 9+07"-*</w:t>
      </w:r>
    </w:p>
    <w:p>
      <w:r>
        <w:t>A"44-9+4,-"++A54"+ +,4"7+6VD4-+,-"++5--, +"":4"4+44++"+" 7+6+V+:"+*7++,47+6V+7+,-"+ -9+:",""V4+4"+4"4-"A+7+4 +""6:)49*D4+4--44+ 4 " -5, )+ ,, ,# " 4)* ) " 4++4 -- 4 A+4" V44-++ " 4) A5 7+"VD,++44:,"4+++5+D +,4V4+++"VD4,"-4+9* A+4" V44+6 +9+6V-", ,# "V D4+ 4+)- + "V D4+ ,-5- 4 V0+"477+ B H 49+-"%/9%&amp;&amp;1 %&amp;E.&amp;1C* 7,-,4++4+6+++6+-5+4-""",+" + V",+++ "V" ++ ,4-,+ 6 -5+ " 4+ --, " "+6+(,* 4++"+,) D4+ 6V+ 44@ -+ " +7+ 4 ,-"+D " B H$$!%K'+"*1M 2 $ KEQ/1/4*%1&amp;+"*1C*</w:t>
      </w:r>
    </w:p>
    <w:p>
      <w:r>
        <w:t>7+6V+44-+"44-9+4,-"++A54 "+ + ,4 " 7+ 6 VD4-+ ,-"+ + 5--,+"":4"4+44++" +"7+6+V+:"+* ++A+4""4</w:t>
      </w:r>
    </w:p>
    <w:p>
      <w:r>
        <w:t>.$!$/.%&amp;&amp;' 0$&amp;.$10 "4+"D+7+44-++6V:V44-++"V+4+- ")+4,-"+"7,+B H$%E'E'+"*'9.-7- $ E4*11M$ KK4*E&amp;1+"*%C* !* ;4( "+ + 4+ 44 ";D4+ " 3333333333 " ,40" 4-+ "</w:t>
      </w:r>
    </w:p>
    <w:p>
      <w:r>
        <w:t>3333333333</w:t>
      </w:r>
    </w:p>
    <w:p>
      <w:r>
        <w:t>333333333344"Q3333333333++6;D4+-+-4 , ,+)-"64444+D+54- 4A+4",+(")49* ;)+D4+,-43333333333--7+,-43333333333 ,-"+ + " 6 +"+6- A+ $ K : ;0 +" 6 4+ 4+ 4 4 )+ " )" " ++(* ?;5+ " D, ,4-,+ B 2C 4+6- 4 5 3333333333 H3333333333 Q3333333333 4+), 9 $ ! ,$ KA+$ +;4-)--";,+4++(* +; ,"- %&amp;&amp;'4":,6+++ "D4+7+5"+* 77+V5+"V)+",-"+" 44 4 + ,4 )+ 6 + " D4* )49",+"*44"23333333333+,4 -,-";8++,-"+"4+6+""++" 3333333333+9+,,+";-"-";- 4"+*44"3333333333-5,+-4 "-+;44--,6+A+7++"+"- "+77-,,++,-"+* 6+ 4-(" ;- "+ L +"-- ,, 49 ";D ,4+:4+,4"+)+-"4-"($A+$ K+6 ","-"4++-+* :)-+7+"D";+)+"+--+-4; * * C ?;5+ "; - #"&gt;+,4+)+- +) 4","+";+"6+8"+4++:D +)+- +) D "V+)+"+- "+ L "-,+- : ,-8"5--",4+")F)")+6;+)+" 4+9+DO;+)+-6;4+9,""+ 4( D-+ -) " , " -"4+ ,4 "; ++ -6++9- " ,8- " )+ ,4- ) 6;+ + 4 9+;+;-+4+)+"B*%K*% C* 9C ? "-,+ 4 ,4+ " ) 44 D+ ,,"+""+:++6,"+7++-) )A6;,,""-++6+"-6"+: B H$% %%%M H /!&amp;.&amp;$"%7-)+%&amp;&amp;'C*</w:t>
      </w:r>
    </w:p>
    <w:p>
      <w:r>
        <w:t>;;-"-,+4,4+"$ !* C?;5+")+)+"+-+""+6;,,T ,+ , : +)+- 47+ $ / -+ ,4#- 6 7,, " 8,9 : ;8= -+" W+ 6 ; 7+ 4 -- , ";+"+6 , " +* )- " D+ " ,4 +"+)+" 4, 4 4 " 7+D " ,+( 77+,, 4-+ + 9 4 ;- " + ,4+ 4+6;+44"-+(*</w:t>
      </w:r>
    </w:p>
    <w:p>
      <w:r>
        <w:t>.$!$/.%&amp;&amp;' 0$%.$10 + ++ 6 ; 4-+- -,, +9 7-"- " B H 49+- " '&amp; "-,9 %&amp;&amp;' %'K.&amp;'C + )+"-7-D"-++66V-"V6L " + B ??C 49+- 4 V77+ 7-"- " ++6 B H$%/!/+"*'9.99C* + +)+"+- ++ 9- + 6 4) 4-" 7,,77I84+,4"";8=+ +:)+%V 1E7*; ??$ /B9 '")+ "+)++ 8=+ ++)"6+7++1C*,,+ 9""+-+,4"V8+")+"68+ "- 89","+ +7-+ : ,# " 4+ B1$ 8$ /M+ ,+6$$.%&amp;&amp;14*K/C,"+L 4-:'V&amp;KE7*B%; 1ED1$ .1&amp;C6+"+"'!V&amp;%&amp;7* -+-4$ !49++";+"+"+,+D4-5+ ")+B)+("M$ /X$ !XC+ +)+"+-$ !"'!;$ %7*B'!;&amp;%&amp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w:t>
      </w:r>
    </w:p>
    <w:p>
      <w:r>
        <w:t>.$!$/.%&amp;&amp;' 0$'.$10 4-":-)+59"+,+"4)+"V44-++" 77 " 7 ) "V+)+" ,4 " V,9 " +"* 7+44-":"-"+59 4-+:%EJ*V",+++"+,+)9+(),"-"+4--* A5+4,+74+9+44-++:" V",+++B H$%/!EM?%&amp;&amp;%4*!&amp;C* C V ,4 " ;+)+- -5( " 9++ + ++6 " -7- +64)4-"7,,77 "+)+-+,4-4-++)""4"+$ /:)+ ';1KK7*4,+B 6L+"+$ K9 'M 9+6 $&amp;01E +) " 6+7++ 1C* ,4 "; 8+ " 1$ 8B7*4C+"+L5,-:'V/E17*6+"+ "1';K1K7* 7+"+,4"8-+,-$ / $ !B7*4C+"+L+-:11V&amp;E%7* ,4"7+6A6D4;,+ "+,++ " ", -)+" -"+ 44- : ,* , T ) +)+"+- +7-+ ) ";+)+" +)+"+-4L,+-)+";4(* 6,L, -"+44-,+,D+,"%EJ0A+7+-++6;)+" )+04,+4";)+"+:"4+";0+)+"+- 4+6"D";+)+"+-,+:$$/J* $&amp;* -5"D+"-+6+4-("A-*</w:t>
      </w:r>
    </w:p>
    <w:p>
      <w:r>
        <w:t>.$!$/.%&amp;&amp;' 0$1.$10 3 . -. --. - .</w:t>
      </w:r>
    </w:p>
    <w:p>
      <w:r>
        <w:t>! 70898 : ;88 8 4" $&amp;' .&lt;= 98</w:t>
      </w:r>
    </w:p>
    <w:p>
      <w:r>
        <w:t>$* -)9* ! 98</w:t>
      </w:r>
    </w:p>
    <w:p>
      <w:r>
        <w:t>%* A* '* +64-"5+* 1* 7, 4+ " 6; 4) 7, 4- L " "-+ " '&amp; A "( +7++ 4 4+ ,,"- "- +9 7-"- " ?8Y+U876+ / /&amp;&amp;1</w:t>
      </w:r>
    </w:p>
    <w:p>
      <w:r>
        <w:t>+ D,4+* "-+ 4 L 45-* ,-,+ "+F C +"+6 D,6"-++"-+9++4""-++ 6-M 9C D4 4 6 ,+7 + +, 4)+ "," "-++M C 4 +5 " 4-* ?+ ,-,+ + 4 + --, -,-- C 9C C +0" +97-"-"44,+(6;+ ")"-+)9*,-,+",+,# " 4) 6+ A+ ++ 6 "-++ 6- ;)44 " 6--D4-"+-B*$'%$&amp;/$&amp;KC*</w:t>
      </w:r>
    </w:p>
    <w:p>
      <w:r>
        <w:t>577+(F</w:t>
      </w:r>
    </w:p>
    <w:p>
      <w:r>
        <w:t>+HH</w:t>
      </w:r>
    </w:p>
    <w:p>
      <w:r>
        <w:t>-+"F</w:t>
      </w:r>
    </w:p>
    <w:p>
      <w:r>
        <w:t>Q+? Q</w:t>
      </w:r>
    </w:p>
    <w:p>
      <w:r>
        <w:t>-+0A+F</w:t>
      </w:r>
    </w:p>
    <w:p>
      <w:r>
        <w:t>2+&lt; 22</w:t>
      </w:r>
    </w:p>
    <w:p>
      <w:r>
        <w:t>4+7,"4-L+7+-D4+++6;:;77+7-"- "+4577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