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ATAS/482/2007 vom 9. Mai 2007</w:t>
      </w:r>
    </w:p>
    <w:p>
      <w:r>
        <w:t>GE Cour de justice, 2007-05-09, DE</w:t>
      </w:r>
    </w:p>
    <w:p>
      <w:r>
        <w:rPr>
          <w:b/>
        </w:rPr>
        <w:t xml:space="preserve">Quelle: </w:t>
      </w:r>
      <w:r>
        <w:t>https://mcp.opencaselaw.ch/entscheid/ge_gerichte_ATAS_482_2007</w:t>
      </w:r>
    </w:p>
    <w:p>
      <w:r>
        <w:t>FR: GE_GERICHTE ATAS/482/2007 du 9 mai 2007</w:t>
      </w:r>
    </w:p>
    <w:p>
      <w:r>
        <w:t>IT: GE_GERICHTE ATAS/482/2007 del 9 maggio 2007</w:t>
      </w:r>
    </w:p>
    <w:p>
      <w:pPr>
        <w:pStyle w:val="Heading2"/>
      </w:pPr>
      <w:r>
        <w:t>Volltext</w:t>
      </w:r>
    </w:p>
    <w:p>
      <w:r>
        <w:t>!! " #$!!</w:t>
      </w:r>
    </w:p>
    <w:p>
      <w:r>
        <w:t>%&amp;'(&amp;%&amp;))* %'+&amp;%&amp;)),</w:t>
      </w:r>
    </w:p>
    <w:p>
      <w:r>
        <w:t>- .-! #!! -!# #. #/"0 ' 1 " &amp;)),</w:t>
      </w:r>
    </w:p>
    <w:p>
      <w:r>
        <w:t>!" !#$% "$ !&amp;"$ '$ !</w:t>
      </w:r>
    </w:p>
    <w:p>
      <w:r>
        <w:t>$ ()))) &amp;)) ))*+$ ,,-(*!#$%"$ !&amp;"$ ).</w:t>
      </w:r>
    </w:p>
    <w:p>
      <w:r>
        <w:t>"/</w:t>
      </w:r>
    </w:p>
    <w:p>
      <w:r>
        <w:t>0---10-112 3-04,3 ! . 45 " 46,4 "$" .." # &amp;. ."" &amp; ( ))) ) &amp;)) ) #"" !!$ . ."" &amp; )) ) 7 4 % 46865 "$$ +." $ !$ $$ &amp;5"$$"9$$$ $#7 "$" ()))) &amp;)) ) :3#7 (;5"$$".!$"#7 ! -5,?85@&gt;&gt;;A#"%B$ !$"C7 ! %$ 411D . C #7 " &amp;$$$ ?1 C5 $ ."":" $466&gt;;$ $!#"!$#&amp; !$" C7 ! :" $-111;!#"$$$$5 -5 --%!E-11-F""$"%$! F $ $$7 9 $ A "$" #$"$$ $%5 # $%9 411D"$$#"% 74@!-11?!8!-11?F"/$ +$ $$ +%.+5"$" #$" $%# ! #&gt;!-11?5 ?5 &amp;""$""#?4G$-11?5 25 " ##$ -6 C$ -112 &amp; ( A$" &amp; $ ! / 9 #$$ % //$ -4 ! -11? "$ A&amp;#7 $$ $ &amp;#$" $% &amp;" &amp;"$$ # $ % &amp; $5 $$ " "$" /!" # ! -11? %$ &amp; $%! !$"C7##" &gt;!-11??4 G$-1125) "!#$/ %$9&amp;"2-? !$"$H 411D 44&gt;/5&gt;2$?4 !$"$H ,1D$,8/5?-9%$$ ,4&amp;42&gt;/5&gt;, " $ &amp; !$"C7 "C9%" -6&amp;2@-/5-15 &gt;5 #" A&amp;".."$!#B &amp;## # &amp;+!! % -11?9-4&gt;/561$9-?@/5,,##" @%-11??4G$-11?5 @5 @%-11&gt;&amp; ( A"9&amp;"A&amp;"!$9 !#$)!$$ 48&amp;124/5$$ !$ !#$%#!$"$$/ &amp;3% $"5</w:t>
      </w:r>
    </w:p>
    <w:p>
      <w:r>
        <w:t>0---10-112 3?04,3 85 $ 44%-11&gt;&amp; (/!"9&amp;"A&amp;&amp;%$# $ H #$$ &amp; $% ! # 4 #$!E -112 #$$A&amp; "$#!!#$5 65 " &amp;//$ &amp;3% $":3#7&amp;; -@ %-11&gt;&amp;""$"!E""/ &amp;$ &amp;% $"$79#$ 4 %!E -11? CA&amp; ?4 "!E -1125 E$$ &amp;% A&amp;%$3! &amp;"$ E "$ &amp; (#!$ &amp;!! 6-&amp;6&gt;-/54,%$" /5&gt;2$"!#!$ //"A!E!$ !$ 48&amp;124/5A"$" !#"%"" &amp;3% $"5#+9 "/ &amp; "/ %A##$ H 7 " ! &gt;!-11? $ #A $% /5&gt;25 "$ &amp;## # &amp;+!!&amp;$$#. !#$#A 3 &amp;$ E" $$ $% $ $$ &amp; $%#$ .5/7%A#$$%" ! # //"$ $'$ !$A %$ /&amp;EC$ &amp;!E!$5</w:t>
      </w:r>
    </w:p>
    <w:p>
      <w:r>
        <w:t>0---10-112 3204,3 4-5 "#A -6 #$!E -11&gt; ! 7% C$ ##$A "/ %" #$$CA&amp;?4G$-112$ A&amp;$A4@#$!E-112A&amp;B!/5&amp;$ E 7$$ 7 $ A " ##$ !!" 9 5 ## A $."" &amp;$H&amp; !$"C7 E %/H &amp; !$"#/ &amp; !$"# #$ !!A!!$!! &amp;" $ $ A&amp; "A !$" # / "$$ !$ $&amp;#$" $%5 7A&amp;#$" $% $ "/ 7%A7.!$ &amp;3% $" 4@C%46&gt;4:;#$&amp;$58854&amp;$ # ##E H &amp;3! !#"!$ $ A&amp; %$ "A#$" $% ! "$$ ,1D 74G$-112 $ 411D 74#$!E-1125#$9 "A&amp; &amp;$#"#$$$ &amp;## # &amp;+!!$% !$$ !$"C75#$$$/ $!#$ A &amp;H3!#B "$" !" 9 % ! # #" $ -? %!E -11- ?1 % -11?5 ) ."&amp;"7%9,8&amp;682/5-1:@,D @8&amp;&gt;2,/5&gt;1;$ !$"C7 4&gt;4/5&gt;15"A $ ! A&amp;"$ 4#$!E -11??4G$-112: $ $9,1D $! &amp;G$-112;&amp;"7%9 ,&gt;&amp;2@6/5-1:$?26,C94&gt;4/5&gt;1;5B$ "C9%"!! 21&amp;@&gt;, /5@1&amp;$!$$ 4,&amp;@4?/5,1A&amp;&amp;..9% ! 5 7%A$A"#"$%!$! &amp; ( !! 48&amp;124/5 #$ !#$5# #$ "#5 425 "$ &amp; $&amp;##$"$"A# E " A&amp;H#$#B+$A"$"/"#"$K* #B+$ #" &amp;##$ A ##$@%!E-11&gt;5!" #$"!" //"$##$ $!!$H#$ -&gt;/"%$-?C-112$ -,!-11,5 &amp; &amp; H! /" $ &amp;E%$ A !#7$ #" .$ B$+B!$A&amp;%B$ A$!# /"%-11@5 4&gt;5 " 4&gt; % -11@ "$" !#$ H #$ # $ &amp;$/#$ "%$E%$9&amp;"+" A "$". "9C.5 ! . 45 /!"!$9&amp;$5,&gt;54$5 E$ '$ $ A $$$ $% H !#"!$ 9 F3! #"% # /" " F3! 48!4662$9F3 $E.$#"% #/" "F3 $ -1!46845</w:t>
      </w:r>
    </w:p>
    <w:p>
      <w:r>
        <w:t>E $ $ &amp;!E $$H!$7 &amp;!#"!$#%"$$ ! &amp;3! A &amp;3 $5 E /$ !$H#"!$$$"!#"$ E " !$7 &amp; &amp; !$" C7 ! 9 /" " $$ &amp; - % 4618 :L 02-0-11&gt; 4? C -11&gt;L 0,,0-11, -&gt;G$-11,;5)!#"$#C. F#7$ "$E5 -5 E ! /$%. #4C%-11&gt;5# $ #$ %$!#$####E7. $%. !!$M/$C A!$ "$!$$# $57 #$ $$" $%.!!$ /$ "$!$5 #"$$.#$##!$ &amp;#$ $ ! 9 !$"C7 #$ "/ CA&amp;?4 "!E-112 $A "/ 7!!#$$ &amp;$#$!$$ !$"C75 #"E%$ &amp;H!A$ ##$5 ?5 ; ##$ &amp;$5 8@ &amp;" $ $!$ &amp;$$" C #% &amp;$C H9 $ /$ &amp;M '$&amp;E.$A "% $$ &amp;:$52&gt;5447#+; "#%$ 04,3 "$!"5 ) "E$ &amp;$ # +// &amp;"$ !$$ A &amp;%7 G . &amp;E.$ ! &amp; A %+!$$ "$!"3$$!$#" %$" : K#E" 4@C-11- ,5240-11- 5-54;5 E; $ +$ 8; "" A&amp; !$7 &amp; !$" C7 ! &amp;E.$ &amp; ! &amp; "$$ ## "+" # &amp;H$ &amp; #$" $% 9 ! $$$" !" !$ $ &amp;"!$ " &amp;$$$%5$$$!"A##$!!N$9 9 #$ "$ H ""!$ $ # $$ !$" C7"+# $ " &amp;#$" $%5 ; %-11, )0?220-11, E "&amp;$"$" C# #"$"&amp;##B$$!!$$ 3'$ OP#?0-11?#5?1?$C."A&amp;B%$ /H A# +AC &amp;#$" $%$$$"!" !$ ! # $J$ #7 &amp;"!$ " &amp;$$$ $$5 +A C ##"!$ &amp;#$" $% /H A ##$ &amp; !$" C7 E"A$ $ $ CA&amp;9 / #" &amp;#$"%&amp;"#!$ !$"C75 $$ C# $ ! -11? A ##$ #!7 !$"C7 $ C -11?5 +A C ##"!$ &amp;#$" $%$$"!" !$/H A ##$ &amp; !$"C7E"A$$ $CA&amp;9/ #" &amp;#$"CA&amp;9&amp;"#!$ !$"C75</w:t>
      </w:r>
    </w:p>
    <w:p>
      <w:r>
        <w:t>0---10-112 3@04,3 $$ 9 "/$ &amp; $ $#$/ ##$ !$" C7 %$ ? C$ -112 "$$ #$ !!$ &amp;$ $ ! #!$ %$ E "?C$-11&gt;5%$ &amp;H!&amp;B$$5 E; ! &amp;B$$ $#$$C$$%!$H !$"C7 ! %$#"$#" &amp;$A $$# "E$#$%$!###$ $ !$"5 %$ 7 &amp;H! "!#$ / 4@ #$!E -112 " # "/ ! $$ $$$#$% ##$ &amp;$54?,545 "$E$ "!#$/ "/ 9&amp;"% !/$"A&amp; $ % !$$ B /.$ $5 !$$ !$"C7 "$$ "$!"B $$A3 $$!$#" %$" /!"!$9 C# #"$": K#E" 4@C-11- ,5240-11- 5-54;$A&amp;$#$ ##$%$##A# !$$ A" "!#$ 4@#$!E-1125 "/ "$ ?%!E-11&gt;#$" $!#$ A&amp;!#B"$" !"9%# &amp;## # &amp;+!!$ . ) $ # % "A &amp; !$" C75 &amp; !$"C7."&amp;"7%94&gt;4/5&gt;1$ $9 4,&amp;@4?/5,1/% ! !$$A "/ &amp;$.."9 %5 $ ..!$ $ A# $!#"!$#&amp; !$" C7 ! :;" $-1115H$! A F" $9 !$"C7 &amp;#$" $%# $ F! F/!$"B$#"A#$ . :$54$4;5 )F$5-$ "#$"! $$$$$%$9$"A A$$$!$!" $AF$#"A F $ $ F $5 F !$" C7 /$ ." F#$" $%$$$"!" !$5 &amp;#$" $%!#7$ &amp;"$$$"!" !$&amp; !$"C7% # $ %"5 &amp;#$" #$ $% &amp; ! -,D &amp; !$" C7$%"##$!$ ." &amp;#$" $%:$5 44$4-$2;5 &gt;5 ; ##$ "%$$" " :# H!# ! &amp; $ &amp;#$" $% &amp;% $" &amp;$$$ 9 &amp;$".$" #+BA !$; ##$&amp;$$ /$ &amp; !" 5##%"$E $ &amp;"9 #$$&amp; !$$C.$E !$A !" $ /5 &amp;##"$ " !" % 4 5244,4?2 5-442?42 5?41,4,8 54;5 E; A % #E$ F ##$ !" A $ "$!$F$A#$$.H!#$$$/$FEC$ F"$ /"A##$/ H!!#$AF#".!$ "$#$H#!"AF$"$""$E# :!7;A #$ $H$!" $$/ A FH#$$E!$%": K4--4&gt;1 54$ "/";5F""!$ "$!$#%#E$F$## F. !B #% ".$ /! F ##$ FH#$!E$E$: K4--4&gt;1 54L % $R$E!. E.$+/%+.#5-6@$5L /! S+ .$+$. ) )) ?-04688 #5??-$5;5 ;)&amp;.$ %#E$ ##$"$E#!" $$$ C.#$$ $$!#$ /$A&amp;H#"!" $$$$ .""!$ $9# #$##$$ $ /A&amp;$9 5C# #</w:t>
      </w:r>
    </w:p>
    <w:p>
      <w:r>
        <w:t>0---10-112 3604,3 # H$$$/$##"$A&amp;9&amp;##"$ &amp;#$" $%#!" /!: K4-,?,? 5?E0$"/" 466,#522L4688#5,12 5-; ; A$$"A#$" $%"$$CA&amp;?1#$!E -112$$B"$CA&amp;?4 "!E-112##$ &amp;$5 88545 "/ / ##$ &amp;H#$#B+$A -&gt; /"% -112 A ##$ &amp;H#$ #B+$A$!" -?C-1125 E;$ $ ".$ &amp;#7&amp;$E&amp;#$" $% 9! A/ $9&amp; !$"C7A# /A&amp;#$" $%9&amp;"+" "/H" # &amp;5 C$/ ##$ .A &amp;$5 88 5 4 H !$" C7 ". # !! $$ ! 5 ;$$#"EB %A E/" " &amp; /"% -112!#$$$ $HAC# !$% #E$ &amp;$ !$5 ; .$ #" # $ $E HH $ "#/ !H$</w:t>
      </w:r>
    </w:p>
    <w:p>
      <w:r>
        <w:t>B ! H #$$ $ H."$ B!#$!$A # !$/ !" H5 # $% #"% $!$ 4 % -112 9 -1D % .!$$ #.% $H &amp;$%$" /!$ "$" /H" &amp;$$ % !" #B+$ $$$</w:t>
      </w:r>
    </w:p>
    <w:p>
      <w:r>
        <w:t>0---10-112 34104,3 &amp;" 9 ,1D 7 4 G$ -112 $ 9 411D 7 4 #$!E-1125$/$!" "$E##B+$$$$ $ -1 #$!E-112A#"%$#9,1D 72$E-112$9411D 7 4%!E-112&amp;$#!$%"$$$""!$!" #$$ C$/$A&amp;&amp;"$ &amp;H#$!I%#&amp;5 $ $ E" # &amp;H#$!I%#&amp; #" &amp;##$ 5 3 #" .$ B$+B! $ "" A #$" $% # #B+A %$ # ,5).$!9 /$ /$$ &amp; !$" C7 $ "$!" %$ # ?&gt;, #N# $4-!#"" $! :$5??;5$ $ $A5 E;H$! &amp;$5,5- &amp;3%$%%$ -1 "!E462&gt;:); "$!$!# $$"!"$# $% "# $/#$!# "$!" "$!"5.E $ +"!$$$##"!$ !! .$/$#$$$ !$" %#C /""$$#$$.A#E&amp;#"$$ ""!$!#$$ "!"$ $%5 ; )&amp;$56 7.!$&amp;3%$%%$ ?4$E 462@ :); / .""H $ "# "$$ # " &amp;H"$ $%H:54;5#%$ 2?@0-112 5-5-;5 65 $$ $% $" %. 4 C% 466&gt; "!"$ E$ !#$ T /H 4&amp;411 /5 !$" # / 4&amp;-11 /5 !! # A$ $ %!$ &amp;//A&amp;#!!5"$$##"% A E$ N% !$" # #$ !! /H" # &amp;H 41 $$ &amp;#$" $% $!# # ! &amp; $5)$$H&amp; !$"##$ !! "$$E"!B !! &amp;A$$ %!$A $"$"%"E$# $&amp;"%!#7$#"" $$$ ".40?&gt;17! $$ !!#N5)&amp;H44 $$ E$%$ &amp;!# , #N 3</w:t>
      </w:r>
    </w:p>
    <w:p>
      <w:r>
        <w:t>0---10-112 34-04,3 !$"A&amp;$!#"3# $4-!#"" $! :$5?? ;$&amp;#7 4!-11-?1%-11?5 E; "$!.9$ E "&amp;##/$ A $ "$" "$E #" # &amp;+!! 9 &amp; &amp; $$!#7$!#$$# $ !E#7$&amp; $ # $"!5 / $$ $ &amp;##% $7 "/$/$H"$ , # G$ -&amp;4,4 /5 2, # #$!E$8&amp;?--/5&gt;,#$E5! %!E $ !#$A !$"C7$E$$" 7-?5 %!E !$"$!!&amp;$ 7"%"9&gt;&amp;866 /5?,:--0?1 @&amp;418/5-1U-&amp;?11/5;5#N##" 4! -- %!E -11- &amp;$ "%" $$ 9 2?&amp;611 /5 2,5 -11- ! %$ $9!!V%"+9!$V 6&amp;2-6/5 -,$!$$ ,&amp;-88/5-,##" :&gt;@?!;AC$" H2?&amp;611/52, !$$$$ 26&amp;488/5@15 #" $ -?%!E-11-?1%-11?3# $A ! #"$$#$"$$# $3 / !$$ $# &amp;## # &amp;+!!5%$ $##" -?%!E-11-&gt;%-11?!$$ -6&amp;-84 /5,1:4?,H-4&gt;/561;$,&amp;@14/5-1:-2H-?@/5,,;##" @?1 %-11?$$$% ?2&amp;68-/5@15 ) #" 9 # "$ # &amp; !$" C7 &amp;"7% 9 &gt;?&amp;4-8 /5 ,, :@,D 82&amp;4@4 /5 21 $ 26&amp;488/5@1U?2&amp;68-/5@1;5%"#?&gt;,%9 !$"C7 4@-/56,5 ##A ! $9 !$"C7$7 4#$!E-11??4C$-112$9 !3 !$"! &amp;G$ -112$$$9?26, !$"C75 !$" CA&amp; - C$ -112 $ 3 ##3 3 !$" !$$ 4&gt;4/5&gt;1/!"!$H "$3 $ $$ 26&amp;-88/5:?1,H4&gt;4/5&gt;1;A/$C$@&amp;&gt;6&gt;/5?1:22,H4@- /56,;5!!$$ ,&gt;&amp;682/5?1%$ " !$$ 21&amp;@&gt;6 /5 -1 :?26 H 44&gt; /5 &gt;2; %" # #" 5 &amp;$ !$$ 4&gt;&amp;-4,/541A "/ $ ! 5%$</w:t>
      </w:r>
    </w:p>
    <w:p>
      <w:r>
        <w:t>0---10-112 34?04,3 %9$". A "/ #"$ #" % ! !$$ 4,&amp;@4?/5,15 445 / &amp;H! !#$ &amp; !$$ 48&amp;124 /5 #!$ "$$/ # &amp; "$$ C$/" $ &amp;$ $! &amp; H$$ !$5</w:t>
      </w:r>
    </w:p>
    <w:p>
      <w:r>
        <w:t>KC."AC# $$FH$# ! ".# $/" " ##.""$ $ !$5$!$ $FE 7.#" $ #$$ ##%$ &gt;8 524-?6, 52E44?428 5@L)()4668#5&gt;@ 5 5-0$"/"L K4-8-2?;5$7./$FEC$ #4 C%-11? F$5&gt;65)F.$ F#%" #$ $$ $ $ ##E : K 4-- 448; # #% # !#$ "%$ !$L #$ #" $$ ": )041260-112 4? "!E-112;5 F#7 #"%$ 7. $H$5-2-,$-&gt; A V F" #N$ # ! #$$ "$$A3$!#"$"9/ " &amp;$$$CA&amp;9 &amp; !$"C7"V5)&amp; !$"C7$%"%$A $9$$"$E&amp;#$!!$ $9 $H.!E!$ &amp;H" $ #$$"5&amp;$5&gt; 7. ".!$ !$ $ #"%$ $!!$ A V #$$ "C9%"#!#.$$$% ! M C$" 9 &amp; :W; "#$ #$ . "5A&amp;9 $$%#$$!#.#$ H. A #$$ " "$$%!$ # $ $ $!$%"5 &amp; !#$ #"" 9 A ! &amp; $"$$C$/"5!$$ !$$$" /!"5 4-5 )F.$ $" 4 /5 &gt;1 # 2 $E -1125 "/ # "A$ !"9%!$$ 4&gt;&amp;-4,/541%,D &amp;$" $E -1125 4?5 % A #"7 %$ $$ A ! $ &amp;-4,/541% ,D &amp;$" $E-1125 25 ! "/ 9% ! !$" 4&amp;111/59$$ "#5 ,5 /! #$ AF #%$ /! $ #"$ &lt;$ " ?1 C 7 $/$ #7 E /" " 4111 ) 42/!"!$H$@- /" " E /" " 4@C-11,: K;L!"! $ A !$/ $ !B #% $ #$ .$ $ ! $L $ &lt;$ " E/" "#%#$#% "$AH $ &amp;$2- K5#"$&lt;$$#7 # $%A"!!!B #% %$&lt;$C$9 &amp;%5</w:t>
      </w:r>
    </w:p>
    <w:p>
      <w:r>
        <w:t>.//7</w:t>
      </w:r>
    </w:p>
    <w:p>
      <w:r>
        <w:t>)B%*X</w:t>
      </w:r>
    </w:p>
    <w:p>
      <w:r>
        <w:t>" $T</w:t>
      </w:r>
    </w:p>
    <w:p>
      <w:r>
        <w:t>.//73C$T$+</w:t>
      </w:r>
    </w:p>
    <w:p>
      <w:r>
        <w:t>#/! #"$&lt;$$$/"H#$AF9F///" " $"#EA#.//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