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ATAS/482/2005 vom 25. Mai 2005</w:t>
      </w:r>
    </w:p>
    <w:p>
      <w:r>
        <w:t>GE Cour de justice, 2005-05-25, DE</w:t>
      </w:r>
    </w:p>
    <w:p>
      <w:r>
        <w:rPr>
          <w:b/>
        </w:rPr>
        <w:t xml:space="preserve">Quelle: </w:t>
      </w:r>
      <w:r>
        <w:t>https://mcp.opencaselaw.ch/entscheid/ge_gerichte_ATAS_482_2005</w:t>
      </w:r>
    </w:p>
    <w:p>
      <w:r>
        <w:t>FR: GE_GERICHTE ATAS/482/2005 du 25 mai 2005</w:t>
      </w:r>
    </w:p>
    <w:p>
      <w:r>
        <w:t>IT: GE_GERICHTE ATAS/482/2005 del 25 maggio 2005</w:t>
      </w:r>
    </w:p>
    <w:p>
      <w:pPr>
        <w:pStyle w:val="Heading2"/>
      </w:pPr>
      <w:r>
        <w:t>Volltext</w:t>
      </w:r>
    </w:p>
    <w:p>
      <w:r>
        <w:t>!!!!!!!!!! !"!# "#!</w:t>
      </w:r>
    </w:p>
    <w:p>
      <w:r>
        <w:t>"</w:t>
      </w:r>
    </w:p>
    <w:p>
      <w:r>
        <w:t># $ % !$#%#&amp;""! '"#( )*+!%,"!-</w:t>
      </w:r>
    </w:p>
    <w:p>
      <w:r>
        <w:t>%#%./</w:t>
      </w:r>
    </w:p>
    <w:p>
      <w:r>
        <w:t>&amp;'()* +,( -.&amp;/()- //,, )0/ 1$ -2'/3 4</w:t>
      </w:r>
    </w:p>
    <w:p>
      <w:r>
        <w:t>0 '!$/%%"$1%#0** %$23.-456%'!7%8 '!""/'%"$$!"%#9:%$.%#/$23.-'"!$!/$;1"! 9:"#!$&amp;$. :/#%#.'"%'!'!"'! =#? :!/:#"''"/9##$/%%" /-#@"%!"==!#$'!",7.$ #/? :$#$A"@.,!0** %!1#/:"''"%#%"$:!/? '!"!!%!$00"@.,!0** &amp;$. : :@%#",!@#%"91"#!? : $# $ ) @!% 0**A '!#% "# /#/ "@"&gt;/ 9 $% $ ".'!#%"'!"$'!#%? :9:%$:$% !%,"#!"B/9:!/$/%'"!'!"$%! !#%=%#./$%'$/#%/$"#! :@%# /$/%%"$'%" $"#:!/@%#/#/%="!./'!"!!%!$ .C.1"!?</w:t>
      </w:r>
    </w:p>
    <w:p>
      <w:r>
        <w:t>"="!./.#9:!#DA;D;$"%=/$/!!'!#%-//!$$!"%#$ !"%$("#",!0***68 #!/@%-!!1@%!0**;# ''%, :'7 :!! '# 1&gt;:9 :@"% $ " '!/@% 9 :#"!%#/ $ !"! !"%$/!! $/%%" " $/%%" ! "''"%#%" "#! &gt; !"!/#/="!./? $/%%"$"%#C#!"#%=%/9:!/#"..%&gt;/9:#"!%#/$!"!?</w:t>
      </w:r>
    </w:p>
    <w:p>
      <w:r>
        <w:t>; : :'7 % / $/%%" '"#/!%!.# 9 !/'" # 9 :%#!#%"".'/.#%!"!$"/'!!%,$/? $ "$%#%" :%#%./!%#$E/.##!'!"'"%#%"9:###%"$ !%,? '$# $ .! "F $/%%" "!!'"$ G "%" $ !"!##%$"#%7!#%=#%" %B%$:$"!#9%#$ "##!&gt;!"!#$@",1#D</w:t>
      </w:r>
    </w:p>
    <w:p>
      <w:r>
        <w:t>. 4 -</w:t>
      </w:r>
    </w:p>
    <w:p>
      <w:r>
        <w:t>*</w:t>
      </w:r>
    </w:p>
    <w:p>
      <w:r>
        <w:t>))() 560(70&amp;()8,/90/)0()(/)0,:)3; :/$/%%"$'%"$$!"%#9 :%$.%#/$23.-D ;D %#&gt;!"!#$@",1##&gt;:%:#'!H/.".#D D B$!3D AD ="!. '!#% $ &gt;: '@# ="!.! !"! "#! '!/# !!C# $ $/% $ ;* 1"! $7 "#%=%#%" '! '% !"..$/ $!/ !%, =/$/! $ ! 42I%J!2"=&gt;% ( (** #!"% G.'%!D $/% '# C#! '!""-/D ./."%! $"%#K 8 %$%&gt;! G#.#&gt;$/%%"!"!#$/%!",#%!%#'$$/%%" ##&gt;/? ,8 G'"! '"! &gt; ."#%= % #%. '"@"%! $.$! ## #! $/%%"? 8 '"!#! %-#! " $ " !'!/##D 4% ./."%! "#%# ' #!"% //.# /./!/ " ##! 8 ,8 # 8 %$ !%,=/$/!$!'"!!'#!!.#%7!!!"!&gt;:%</w:t>
      </w:r>
    </w:p>
    <w:p>
      <w:r>
        <w:t>$@!$/!!%!!@,D./."%!$!"!.#%"!"!."B $ '!@ &gt;% !"# 1"%# %% &gt; $/%%" ##&gt;/ # :@"'' $ &gt;/#/G'/$%/!"!#6!#D;0 *(#*L8D</w:t>
      </w:r>
    </w:p>
    <w:p>
      <w:r>
        <w:t>-!==%!</w:t>
      </w:r>
    </w:p>
    <w:p>
      <w:r>
        <w:t>M%$ &amp;</w:t>
      </w:r>
    </w:p>
    <w:p>
      <w:r>
        <w:t>!/%$#</w:t>
      </w:r>
    </w:p>
    <w:p>
      <w:r>
        <w:t>%</w:t>
      </w:r>
    </w:p>
    <w:p>
      <w:r>
        <w:t>"'%"="!.$'!/#!!C##"#%=%/G'!#%'!-!==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