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ATAS/482/2004 vom 22. Juni 2004</w:t>
      </w:r>
    </w:p>
    <w:p>
      <w:r>
        <w:t>GE Cour de justice, 2004-06-22, DE</w:t>
      </w:r>
    </w:p>
    <w:p>
      <w:r>
        <w:rPr>
          <w:b/>
        </w:rPr>
        <w:t xml:space="preserve">Quelle: </w:t>
      </w:r>
      <w:r>
        <w:t>https://mcp.opencaselaw.ch/entscheid/ge_gerichte_ATAS_482_2004</w:t>
      </w:r>
    </w:p>
    <w:p>
      <w:r>
        <w:t>FR: GE_GERICHTE ATAS/482/2004 du 22 juin 2004</w:t>
      </w:r>
    </w:p>
    <w:p>
      <w:r>
        <w:t>IT: GE_GERICHTE ATAS/482/2004 del 22 giugno 2004</w:t>
      </w:r>
    </w:p>
    <w:p>
      <w:pPr>
        <w:pStyle w:val="Heading2"/>
      </w:pPr>
      <w:r>
        <w:t>Volltext</w:t>
      </w:r>
    </w:p>
    <w:p>
      <w:r>
        <w:t>!" #"$</w:t>
      </w:r>
    </w:p>
    <w:p>
      <w:r>
        <w:t>%&amp;''(%)**)+)+ ,%-.)%)**- , , /, / / )0 12 " )) #" )**-</w:t>
      </w:r>
    </w:p>
    <w:p>
      <w:r>
        <w:t>" 3333333333 ! "" #$# %!&amp; !''(#)#!'##</w:t>
      </w:r>
    </w:p>
    <w:p>
      <w:r>
        <w:t>!</w:t>
      </w:r>
    </w:p>
    <w:p>
      <w:r>
        <w:t>! 44 / /, 5 /+ 6 , ' *+,-.%</w:t>
      </w:r>
    </w:p>
    <w:p>
      <w:r>
        <w:t>#!#)</w:t>
      </w:r>
    </w:p>
    <w:p>
      <w:r>
        <w:t>/01234/1555 61/+6 4 , 07 "# 88888888889#6 . !:)0+43!; ) # ' #!!'' 7 17 '))''' !!#'&amp; 6#%#'#!)#'?#! 0++,%#!&amp;! #'&amp; !7 27 @'!)'#='# #!)'! %#% #)! 5! 45A ) #'7 '!) &amp;)%!# ' #!) '45A #!')!# #%!C; 1550'&amp; ! !!&gt;'&amp;= !#%#!))B. - # '45A(&amp;##!)# ' )'! @@0++D! 1 '!# #'! # '&amp;!= '&amp;#%#'#!)'055A'0 !&gt; 0++D20F!15507 D7 '11 1551 !!!G! &gt;'! %# % # '&amp;#/ %! ' ;# - # ' 45A !#%#!) #&gt;#!; 1550##(&amp;-&amp;! #'')7##!&amp;'#!#' 88888888887 ,7 )%# ' E ?#! 1551 &amp; ?! ' % ' &amp;)%!# ')0 F!1552%'# !' #7 007 #&gt; ')&amp;'#!#' !###(' 88888888887</w:t>
      </w:r>
    </w:p>
    <w:p>
      <w:r>
        <w:t>' '#!# ' 14 %&gt; 1552 #6# ) )# '!</w:t>
      </w:r>
    </w:p>
    <w:p>
      <w:r>
        <w:t>!## 6''&amp;; #$!!'# !-#!##-!&gt;7&amp;!#%#!)'&amp;% # '&amp;## ##!#'!) #'B! ))!#!# !!! # - (# &amp;?!'')!# 7)'#&amp;!)B!')! #) ! - # !) # !7</w:t>
      </w:r>
    </w:p>
    <w:p>
      <w:r>
        <w:t>'&amp;'#' !# ' !#'14%&gt; 1552# )!) ')#') ( &amp; !! #! - % '# - %# ' )'!!# '&amp;(G!7 017 '!'01')&gt; 1552 #%! )#)&amp; ##!)'#!# %!6&gt; #C 6 % # ''#!#!)B C! %#! ! &gt; %! ' G! ! % &gt;7 )##! ! # =#!! ' ! ' .% ! ' ! !7 027 % !# ' !#&amp;!!'!'10?%# 1553-&amp;#'(')#)!) ') ! '% ) #! #!'(# #!B ')-?B 7 037 ) #! '0 1553 ! ##7 )#( # #! B# !'! %# # ! ' # 9 !7 0 !7 :7 G!'25 1553'! #&gt;'##! !# :J !'!! (!!# #!# ! #&gt;') =!# ;#' ' #! ?'### #%)#0+E07202!7:7 6&amp;! #!)';?B)%!(#(I##!( *( ! #&gt;%#!=# 9 9 !'!! ;! ' @;Q#$%70++070,E!325:7%#! ' % (I ! #&gt;'#! .BB)) 'IB# % ! !##. ! ( )('I!#&gt;% #!!! )B#? #'#(9 J 001202:7!# ' (# !! #! #( ' '# ' #7!!'##!#)B #B!- B !!!!#=' #G!#!!!#=?(- ) !#-.%! '#% ##!' ! 7I! ## )' -I=#B) # #!'! #&gt;= ! ?B !! #%# ! )L .B &gt; I B#!# ? #'#!#!)!S7 ' )!#' 0+,0'##!# !#!!#)!))!) #)1#&gt;)#!CR! #&gt; '##! !# =!!! ' ' #! '##! !# S #B# S7 I !702071! )#(! #&gt; '##! !# '##! !# )!#!'!#)-</w:t>
      </w:r>
    </w:p>
    <w:p>
      <w:r>
        <w:t>/01234/1555 6D/+6 ! ! #!)T#'I !!##' !U(# %#! - O! ' ! ')## ' ') !!7 I)!#! '!(!#( !#!B)) # ( ! #&gt;I)!#!%'!)')!'I!! #&gt;!#7)!#!)%#'!( !# ##)#'%#!&gt;#! !! #' #!# !##. 9#!# #!# = !U:7 @ ") # ' ' # 7 44, R' *!. %#B) # 'I !! ! ##)##)'!#!# )!)')#')!#! !!!' ? #'#!# '##! !#% '#!#! ! #')'! ! ( ) !# !)!S7 . 0 ?%# 1555 )!) # &gt;)) !%#) )B#! 7 % ' (# ).' )!# ' @ #!# ' !</w:t>
      </w:r>
    </w:p>
    <w:p>
      <w:r>
        <w:t>! ' #7 !' #!!!#!#(9 ')!##)!&gt;# ?B ' '&amp;.7</w:t>
      </w:r>
    </w:p>
    <w:p>
      <w:r>
        <w:t>/01234/1555 6,/+6 27 # 15559 C@E2570:!! )%#B 0 ?%# 1552! O!' &gt; '# 1551)B ' ##(?B' # &amp;- ' #') !#'# L 15517 37 ! ?!)'')#! 9 !7D+ L@ E20715:!E3'# I )! 'I .I !71E70&gt;# )!' '#6 !I#!#%#'-35A #7 ;$ )!# 'I #' %7 %'! %#(I#%#' #! &gt;!# = P! I!#%#!) (I ! #&gt;! !!' ' # . =)!#)%!' ' )'!!#!!!'I#!!# )(##&gt; )' ;)'! %#! ) %(I# #!&gt;!# I# I)!#!#%#'9 !71E71 :7 #' %I !! ' '= %! :7 )% B# '&amp;#%#'#*# #)!&gt;#' ) /!&gt;&gt;L@15517DE#'72&gt;:7 ( %'&amp;#%#' ! )%) &gt; ' !!#!#( # * !# G;! - '&amp;#%#'9##!!##);'# XB ) ' %# !##!)/!)B # '&amp;! #!# ' )? ! != '&amp;!#:=#B!(&amp; )'#!!'# ##&gt;!9 J</w:t>
      </w:r>
    </w:p>
    <w:p>
      <w:r>
        <w:t>/01234/1555 6E/+6 01D,+7#'74&gt;/:7! )'!#'#%!G! '# ! ' !## ! ' &gt;! ' ')! # - !# ' ') !!#!#( % '&amp;#%#' (# )! #= # % )#( =#B#&gt; ' !#%#!) !#&gt; % #!) ' ! %# )#' ' &amp;#!) ) 9 J 01D E5 #'7 4&gt;/&gt;&gt;:7 ')'!# B&gt; =#'14A # !!#!#( !'!# !''# /L@15517D3:7 D7</w:t>
      </w:r>
    </w:p>
    <w:p>
      <w:r>
        <w:t>I.#!#B !=#%! '!='I#%#'#!)#! # ' %7 # ! !!) ( #!) )#''! %#!'45A7 !'!#'. ( I!#%#!)'; '#' !(I'#6 ! '#!#G! ')'#0 !&gt; 15507I !!! I&gt;'!! !'B#%I!#%#!)'I##&gt;! %(# ') #!!!')'!# 0++D!20F!15507 J ! ' !! ( %)!!'!)!=#!#! .!!' !##'!7 I! ! #' '!! #! &gt;##' )'!#=#) ) I #!14A7 ! ( G' 8888888888 . ( !'I; # I!7 )!' % %!' !#%#!)'; !!#' !' #(?!# ?!'I )' )%###!G! #!##7 / , 4 , /, / / "</w:t>
      </w:r>
    </w:p>
    <w:p>
      <w:r>
        <w:t>9 7 " 7</w:t>
      </w:r>
    </w:p>
    <w:p>
      <w:r>
        <w:t>17 ) !# #!'')## !!()L &gt;: = ( !# : ! : #6' #&gt; 7)# ' !# * ' % (# ! ?#! ## ( ')## !!() ! I% ' ()!)=)'#) !9 !702105D!05E:7</w:t>
      </w:r>
    </w:p>
    <w:p>
      <w:r>
        <w:t>B @</w:t>
      </w:r>
    </w:p>
    <w:p>
      <w:r>
        <w:t>#&lt; ' )! G!!!#&lt;#)= !###(I-I&lt;&lt;#&lt;)') ' # B 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