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https://mcp.opencaselaw.ch/entscheid/ge_gerichte_ATAS_481_2007</w:t>
      </w:r>
    </w:p>
    <w:p>
      <w:r>
        <w:t>FR: GE_GERICHTE ATAS/481/2007 du 8 mai 2007</w:t>
      </w:r>
    </w:p>
    <w:p>
      <w:r>
        <w:t>IT: GE_GERICHTE ATAS/481/2007 del 8 maggio 2007</w:t>
      </w:r>
    </w:p>
    <w:p>
      <w:pPr>
        <w:pStyle w:val="Heading2"/>
      </w:pPr>
      <w:r>
        <w:t>Volltext</w:t>
      </w:r>
    </w:p>
    <w:p>
      <w:r>
        <w:t>!""##!$%%&amp; '!()"!$%%&amp; ' '* *'* * + $ ) + $%%&amp;</w:t>
      </w:r>
    </w:p>
    <w:p>
      <w:r>
        <w:t>!"#$%&amp;'( ! !"#$%&amp;'( !</w:t>
      </w:r>
    </w:p>
    <w:p>
      <w:r>
        <w:t>) * +, )-#. ##&amp;#/0 "1</w:t>
      </w:r>
    </w:p>
    <w:p>
      <w:r>
        <w:t>2##332$&amp;&amp;4 $2. ''* * ,' 567!) #1"0$&amp;&amp;4#/8!9 9 5!/ ) 5" 0 ! ) !" ) $# "!9#%%.: 811 ; 67!) 5")" 9 5!/ ) "5)75!)" 0 5"0 11 9 "$$!$&amp;&amp;45-") 5)7@</w:t>
      </w:r>
    </w:p>
    <w:p>
      <w:r>
        <w:t>9 ")5"&gt;))) "1 5) !!=!)) &gt;0 ! = )!7) )$# "!9#%%.);!$&amp;&amp;4: 5 )5 $0$&amp;&amp;4 * +,</w:t>
      </w:r>
    </w:p>
    <w:p>
      <w:r>
        <w:t>1!" 9 "5/?&gt;550!9"5)A )) ! #B )9 $&amp;&amp;B ? ! ) 0 &gt; "5= ! 0)0"!! C&amp;&gt;CC41@;3!5) 957 -"5)=))!!5 ?!)" 5)) )=5 )!7: 55 #;0$&amp;&amp;41 ! 1!" 9 " = A &gt;")) =))" &gt;) 87 1 )0 ? 5)A)) )@ $3 1" " 9 57 5"0 )@4C@# 1" "5"0 11")")!D)@#.$E-") &gt;115)7 9 " "5)) ")!"567 0:</w:t>
      </w:r>
    </w:p>
    <w:p>
      <w:r>
        <w:t>2##332$&amp;&amp;4 C2. &gt;)@$$*D0)07 5#60$&amp;&amp;&amp;E 05)) )= )!7)5)7" 1!"!)-)@#$$#$C#.#)#.$:)@C?3*&gt;55=)5 7!))?)1"D@#E@8=6)5)) ) ?5)7 5 ? 11")5)) )7!)" 0 9 57 -)) "0)!) !!) 0 ) 5)) )7!)" 0 957-))"0)!) !!) !7D1@)@$.*E@6) ? 5)) ) ) ? &gt;0 9 57 -)) !!) !7)"H) !!) 0D *#$;$C&amp;: * #$%...E@ &gt; F5/ 67 5!/ ) " 5)7 5 !)" 5)) )= )!75 ! : 5 )5)"!)?&gt; = 0)670! 0)=67!) 0) ! )))&gt;I7 )) ) ! " ) 9) =&gt; 5) ) 0" 0 ! =7"1!: &gt; 5 ) 5)" /7 "7 )0 5)7 0 5"0 -") 5)7 0 ) 096)) -") 5)7 ) 0 ! ) 096)@ $@ )@ .$ *@ 5") H) ) 5/ 5 )0="!!! 0@</w:t>
      </w:r>
    </w:p>
    <w:p>
      <w:r>
        <w:t>711</w:t>
      </w:r>
    </w:p>
    <w:p>
      <w:r>
        <w:t>'</w:t>
      </w:r>
    </w:p>
    <w:p>
      <w:r>
        <w:t>" )N</w:t>
      </w:r>
    </w:p>
    <w:p>
      <w:r>
        <w:t>9'</w:t>
      </w:r>
    </w:p>
    <w:p>
      <w:r>
        <w:t>51! 5")H)))1"-5)=F?F111" " 5711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