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ATAS/481/2006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https://mcp.opencaselaw.ch/entscheid/ge_gerichte_ATAS_481_2006</w:t>
      </w:r>
    </w:p>
    <w:p>
      <w:r>
        <w:t>FR: GE_GERICHTE ATAS/481/2006 du 2 mai 2006</w:t>
      </w:r>
    </w:p>
    <w:p>
      <w:r>
        <w:t>IT: GE_GERICHTE ATAS/481/2006 del 2 maggio 2006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#% &amp;&amp;'#20#%$,/..N'(C &amp;(###%'7 -7 #$ P'$% C ( ' $$ # 2)2.. &lt;7" C '' # &amp;'&amp;'C&lt;'#%&amp;7 N7 'B&amp;%#'?''7 57 &lt;$ &amp;' # BP &amp;(' &lt;$ ' &amp;%' F' # #% # 1. A #8 '&lt;' &amp; &amp; $$#% #% , &lt;%#% # " =YR=&lt;B 5" 5..-</w:t>
      </w:r>
    </w:p>
    <w:p>
      <w:r>
        <w:t>" ' @$&amp;7 #% &amp;' F' &amp;?%7 $%$ #'K ; #B @'$'B#%'#%,''&amp;##% ''B%U ,; @&amp; &amp; B $'&lt; '$ &amp;( #$# '' ' #%U ; &amp;' ?' # &amp;%''7 $%$ '' &amp; ' %%$' %$%% '' ; ,; ' ; 6#" ,&lt;%#%#&amp;&amp;'$'8BP #(#%(,7$%$#$'$J # &amp;(" B ' A'" B #% ''B% ' P(&amp;&amp; # B%'%@&amp;%#%':'721/"2.5'2.4;7</w:t>
      </w:r>
    </w:p>
    <w:p>
      <w:r>
        <w:t>?&lt;&lt;8K</w:t>
      </w:r>
    </w:p>
    <w:p>
      <w:r>
        <w:t>6 H</w:t>
      </w:r>
    </w:p>
    <w:p>
      <w:r>
        <w:t>%#'K</w:t>
      </w:r>
    </w:p>
    <w:p>
      <w:r>
        <w:t>Z</w:t>
      </w:r>
    </w:p>
    <w:p>
      <w:r>
        <w:t>&amp;&lt;$#&amp;%'F'''&lt;%@&amp;'' %''#P ''C P%$&amp;?&lt;&lt;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