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ATAS/480/2013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https://mcp.opencaselaw.ch/entscheid/ge_gerichte_ATAS_480_2013</w:t>
      </w:r>
    </w:p>
    <w:p>
      <w:r>
        <w:t>FR: GE_GERICHTE ATAS/480/2013 du 17 mai 2013</w:t>
      </w:r>
    </w:p>
    <w:p>
      <w:r>
        <w:t>IT: GE_GERICHTE ATAS/480/2013 del 17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 et un émolument de 50 fr. à la charge des parties à raison de la moitié à la partie demanderesse et de la moitié à la partie défenderesse.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