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ATAS/480/2006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https://mcp.opencaselaw.ch/entscheid/ge_gerichte_ATAS_480_2006</w:t>
      </w:r>
    </w:p>
    <w:p>
      <w:r>
        <w:t>FR: GE_GERICHTE ATAS/480/2006 du 16 mai 2006</w:t>
      </w:r>
    </w:p>
    <w:p>
      <w:r>
        <w:t>IT: GE_GERICHTE ATAS/480/2006 del 16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$%$&amp;''% $()'$&amp;''%</w:t>
      </w:r>
    </w:p>
    <w:p>
      <w:r>
        <w:t>* +* ! *! ! !,- . # .% &amp;''%</w:t>
      </w:r>
    </w:p>
    <w:p>
      <w:r>
        <w:t>!!!!!!!!!!"#$%&amp;' (</w:t>
      </w:r>
    </w:p>
    <w:p>
      <w:r>
        <w:t>(</w:t>
      </w:r>
    </w:p>
    <w:p>
      <w:r>
        <w:t>))</w:t>
      </w:r>
    </w:p>
    <w:p>
      <w:r>
        <w:t>* + " #,-."/(012"3133</w:t>
      </w:r>
    </w:p>
    <w:p>
      <w:r>
        <w:t>34 ($%</w:t>
      </w:r>
    </w:p>
    <w:p>
      <w:r>
        <w:t>5651776 +1531+ / 38 !!!!!!!!!!" % 3-62" $/ //(9 # $" ((: $ ; ($8 /&amp; ' /% #' $/ (( %('(%;((#%/#(#/3--78 #%/%#$#'(;*(#/((/&amp;#*))</w:t>
      </w:r>
    </w:p>
    <w:p>
      <w:r>
        <w:t>* + ?+/&amp; @12A17718 18 ( !!!!!!!!!!" $%# ((( #/ 3--4" /%( )B $%#("#//(#%;* 12(C1771/% #9('(D + (&gt;$"($(((%/%(E# + E%/(( + %#%9%%('#'(&amp;C + $E $%(((%;*(((; (% /C(% #* /%#/(8 " (&gt;$'(%(%(#/(% %8 48 * $#(% ( #*&gt;/($%##&amp;'/ &gt;/( (+#/8//(%(%%(C3-$17728$%## ( #*&gt;/( $%# ( ((% %(( (E% ((C#$/($(%;*((#*/%J( ($(%9$#C((('$%#" + (C $(&gt; ( (C # $/($( % ; *(( # *J ,#$##%/#((("</w:t>
      </w:r>
    </w:p>
    <w:p>
      <w:r>
        <w:t>5651776 +4531+ + %/##%/:$,,#$$( /%#'($G$ #%/# ( # # :(" %(%" #%'//% #%/# ; *8 ( /C%$( C(8(&gt;(# *%E#/'$'C$(#:(" (#%/ /'( C$( : /% $%( # ,$/($(9#%/'("/(("#/(%# ('8 "'9#'(G((/'($G$#$$ / #*(#%/8 ( '( ' # CO#O%/"':(%##%'//$(#*'#%/#"( ' /,E( /((/%% / (%"//(%9$(</w:t>
      </w:r>
    </w:p>
    <w:p>
      <w:r>
        <w:t>5651776 +0531+ ( $(&gt;@ #$( ($( /(% # ('" $ /( G( $%% (($( ?&gt;," /,E(E%/"C(;*@(*G(/$((8#&amp;( $#(!!!!!!!!!!# ' $%#%9 ? @8+"#//(#13A1772"#%% $"((#&amp;(/$# ( *'#(% ( *$/( P 3734 ?P 3774@8 ( $*/'#*'#(%##*/&amp;( $ ( %'C ; *G( # +" *(Q(/#*/(%#('#* 8 08 #% # 0 A( 1772" * :$% *% /$8 :(/(#%(#%9R(/((("#&gt;(G$:C(# '#/#((#$G$('(%((( /( # :(%'(/#/$/&amp;(((#*%((# (% # *%" ( $/$?$@(*$C(/;* '(#37348#%#13'$C1772"* A(%*//(8</w:t>
      </w:r>
    </w:p>
    <w:p>
      <w:r>
        <w:t>5651776 +2531+ .8 *% (A(% 16 #%$C 1772 ( #( #% //(8&amp;9 $8 I8 %/#16A'1776"* //%#*&gt;/( $%# (#/" (#CE# ##((#&amp;/(E98?S@ $(/C&amp;$A(%( $G$ '( # $$ ; C # *" /(% %(( %#( ' &gt;((8?S@$#*(//(;: # '%$ %'%8 / ((( #* E%/(( # (,/+; /( ('8 $" $(((/(N(#$ :/$8*',%#C(;/ $/#%(C$(K8</w:t>
      </w:r>
    </w:p>
    <w:p>
      <w:r>
        <w:t>5651776 +6531+ 348 A98 18 :$%$( ; *(8 26 8 3 (8 E8 1 " C ( # Q(( " ( 'C ?(8 26 ( 67 @8 08 :%#%/(9%%##(##6(C 1777? @((%'93A'1774"(Q($#:( #$C#/(%9##$#8 /$(%"/(#' /(#'*%/%('#(%A(:(*(# /(("//(&amp;$(/E9#$#%#/((8 68 &gt;($#*(8I "(%/(%'#(%T/(%#9(( /( 9C#(G(#%($%(&amp;CA('$(8:(# %(C ( # ('(% 9%#8#$((*&gt;(#*/(%#9%/ (((;(%$("*(#/#%($( ('(%('::(J:(C/(N(#$#*,#*#$(( 9%#" $((/" " '#(% #8 'E"A N #* $?,#$# #%/# $$ *$ + 3-I- /8 1I4" 3-6- /8 146@" *C # $%#$(?3-60/8332@"#%/#&gt;(/%:(?3--1/83I7" 3-I./806."3-.4/8677J( $#$&amp;CA('($,#/'" 8 //( $%#&gt; ( (#("/((ET:://%T$C#/'( # /(#//($%#&gt;8 " A9 T%( /// $(:$/%(:# #T&gt;/($%#A#"(LE#T&gt;/(%((/%%$(#$(( /%;#/(#A(:#T% /($%#&gt;#T%((#:(#%8(((#T%(# T&gt;/( A# :( /( #% / (C :$ # $&amp; '(8 (" /(" /( &gt;" " (/%(( #'9( # ##/A9"C"(($/%$( :$#T'&gt;/($%#8 /( :% ; $%# #%/#( ( %(C / /%( " C #TC'( //:# ( #T'(9( $/&amp;(" /(C((;#%(('("A9 (%(9($/ /(#///((? 1773"37-#84C5J 3-II"/8270#81@8T&gt;/((#/(#::%(/ /("%/;# /% ( # $/($( % ; *(( #*/% ( ; *C #* ( #* %(( #%/: $, ,#$ $( #%/#(" *% /%(( #%A; # $/,E /( # ( !!!!!!!!!!"'#*%(%(%$ / (#9'(C/(E9 #%/#%### (C#(%$C;$#8( !!!!!!!!!!# $%(((%;*(((;(%8 -8 ( / # #%/#8&gt;/((/::$% $*%($%#*'#(%$$((#(/ % #%/# ; *E%M #/ 3--I" /#( #%'//% #/ #%/# ; *" ( *( / ; $G$ # /# ('(% (' *%((8 ( !!!!!!!!!!" ( $G$(/ /(# "'E"#&amp;( / (C /,E ," /,E(E%/(C(;*8 ' (&amp; C%%: /(#( !!!!!!!!!!;(%9#((%:+ ( # /(%#*//( # *(8 34 + / #*::( //E,( $/8 #% /( G( /9%8 $%$ #(D @ # ($( / / /%#%(?(8341"376(37I@8</w:t>
      </w:r>
    </w:p>
    <w:p>
      <w:r>
        <w:t>9::&amp;</w:t>
      </w:r>
    </w:p>
    <w:p>
      <w:r>
        <w:t>+ Z</w:t>
      </w:r>
    </w:p>
    <w:p>
      <w:r>
        <w:t>%#(</w:t>
      </w:r>
    </w:p>
    <w:p>
      <w:r>
        <w:t>[</w:t>
      </w:r>
    </w:p>
    <w:p>
      <w:r>
        <w:t>/:$#/%(G(((:%&gt;/(&lt;T;T:::%#% #/9::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