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ATAS/480/2004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https://mcp.opencaselaw.ch/entscheid/ge_gerichte_ATAS_480_2004</w:t>
      </w:r>
    </w:p>
    <w:p>
      <w:r>
        <w:t>FR: GE_GERICHTE ATAS/480/2004 du 24 juin 2004</w:t>
      </w:r>
    </w:p>
    <w:p>
      <w:r>
        <w:t>IT: GE_GERICHTE ATAS/480/2004 del 24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"%)'"&amp;''% * +, ++, + , ! &amp;% ! &amp;''% (- .</w:t>
      </w:r>
    </w:p>
    <w:p>
      <w:r>
        <w:t>/0 1! +2222222222</w:t>
      </w:r>
    </w:p>
    <w:p>
      <w:r>
        <w:t>! "" # $ %$ &amp;'# ()*(</w:t>
      </w:r>
    </w:p>
    <w:p>
      <w:r>
        <w:t>$+$%</w:t>
      </w:r>
    </w:p>
    <w:p>
      <w:r>
        <w:t>+%$ 33 ++, ,4+5+6, $ , -+ .' / 01 %23</w:t>
      </w:r>
    </w:p>
    <w:p>
      <w:r>
        <w:t>(45</w:t>
      </w:r>
    </w:p>
    <w:p>
      <w:r>
        <w:t>46.&amp;&amp;4(**5</w:t>
      </w:r>
    </w:p>
    <w:p>
      <w:r>
        <w:t>%%,</w:t>
      </w:r>
    </w:p>
    <w:p>
      <w:r>
        <w:t>7% 8 $ ,3+ , ' 731$$ (**5# 977 %+ , 9$: 1,%3 ;:$0 %3</w:t>
      </w:r>
    </w:p>
    <w:p>
      <w:r>
        <w:t>,2, , $%%+ ,3+3 $ ,2 ?????????? @ %3 $+$ +%$ %% ,3+ @</w:t>
      </w:r>
    </w:p>
    <w:p>
      <w:r>
        <w:t>(**&amp;#</w:t>
      </w:r>
    </w:p>
    <w:p>
      <w:r>
        <w:t>$+$% % ,33,3 @</w:t>
      </w:r>
    </w:p>
    <w:p>
      <w:r>
        <w:t>+,3$%</w:t>
      </w:r>
    </w:p>
    <w:p>
      <w:r>
        <w:t>,$+% 8 : ?0 8</w:t>
      </w:r>
    </w:p>
    <w:p>
      <w:r>
        <w:t>6C ", +$ ,0</w:t>
      </w:r>
    </w:p>
    <w:p>
      <w:r>
        <w:t>+%7%+ $</w:t>
      </w:r>
    </w:p>
    <w:p>
      <w:r>
        <w:t>$+22,3 ,$3</w:t>
      </w:r>
    </w:p>
    <w:p>
      <w:r>
        <w:t>$E 73,3$ , $# "GH$+78 A# A**&amp; #</w:t>
      </w:r>
    </w:p>
    <w:p>
      <w:r>
        <w:t>%$+ B2$C</w:t>
      </w:r>
    </w:p>
    <w:p>
      <w:r>
        <w:t>,3</w:t>
      </w:r>
    </w:p>
    <w:p>
      <w:r>
        <w:t>% F%$ $++I3C</w:t>
      </w:r>
    </w:p>
    <w:p>
      <w:r>
        <w:t>232+$ ,+% J = ,8$ B%2% 8 ,3+</w:t>
      </w:r>
    </w:p>
    <w:p>
      <w:r>
        <w:t>$+$% ,3$ +E%$</w:t>
      </w:r>
    </w:p>
    <w:p>
      <w:r>
        <w:t>%</w:t>
      </w:r>
    </w:p>
    <w:p>
      <w:r>
        <w:t>,</w:t>
      </w:r>
    </w:p>
    <w:p>
      <w:r>
        <w:t>,3+ %%83@ E= B+$ +$ 8 2+%7</w:t>
      </w:r>
    </w:p>
    <w:p>
      <w:r>
        <w:t>%2 +1+$ ,2,$ %% %$ ,3+@ = +$%$</w:t>
      </w:r>
    </w:p>
    <w:p>
      <w:r>
        <w:t>I%$ +</w:t>
      </w:r>
    </w:p>
    <w:p>
      <w:r>
        <w:t>, + $$3%%C "</w:t>
      </w:r>
    </w:p>
    <w:p>
      <w:r>
        <w:t>232+$</w:t>
      </w:r>
    </w:p>
    <w:p>
      <w:r>
        <w:t>+%%</w:t>
      </w:r>
    </w:p>
    <w:p>
      <w:r>
        <w:t>%$+ 332% 323$3 + %%$ = E= % = :,#</w:t>
      </w:r>
    </w:p>
    <w:p>
      <w:r>
        <w:t>$E 73,3$ , $</w:t>
      </w:r>
    </w:p>
    <w:p>
      <w:r>
        <w:t>+$$</w:t>
      </w:r>
    </w:p>
    <w:p>
      <w:r>
        <w:t>%$$</w:t>
      </w:r>
    </w:p>
    <w:p>
      <w:r>
        <w:t>2%0$ $</w:t>
      </w:r>
    </w:p>
    <w:p>
      <w:r>
        <w:t>$+$ 8 +%#</w:t>
      </w:r>
    </w:p>
    <w:p>
      <w:r>
        <w:t>8</w:t>
      </w:r>
    </w:p>
    <w:p>
      <w:r>
        <w:t>,3+ %%83 % &lt;1+ , 8</w:t>
      </w:r>
    </w:p>
    <w:p>
      <w:r>
        <w:t>3%3 B3,3</w:t>
      </w:r>
    </w:p>
    <w:p>
      <w:r>
        <w:t>$+$% ;$%C 65(# 6*A % 6*D =C</w:t>
      </w:r>
    </w:p>
    <w:p>
      <w:r>
        <w:t>I$770$ J</w:t>
      </w:r>
    </w:p>
    <w:p>
      <w:r>
        <w:t>KK</w:t>
      </w:r>
    </w:p>
    <w:p>
      <w:r>
        <w:t>$3,% J L$ " L</w:t>
      </w:r>
    </w:p>
    <w:p>
      <w:r>
        <w:t>+ +7+$2 , $3% $$F% % +%73 B $%</w:t>
      </w:r>
    </w:p>
    <w:p>
      <w:r>
        <w:t>89/ 977 73,3$ , $ + $</w:t>
      </w:r>
    </w:p>
    <w:p>
      <w:r>
        <w:t>I$77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