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ATAS/47/2008 vom 3. April 2007</w:t>
      </w:r>
    </w:p>
    <w:p>
      <w:r>
        <w:t>GE Cour de justice, 2007-04-03, FR</w:t>
      </w:r>
    </w:p>
    <w:p>
      <w:r>
        <w:rPr>
          <w:b/>
        </w:rPr>
        <w:t xml:space="preserve">Quelle: </w:t>
      </w:r>
      <w:r>
        <w:t>https://mcp.opencaselaw.ch/entscheid/ge_gerichte_ATAS_47_2008</w:t>
      </w:r>
    </w:p>
    <w:p>
      <w:r>
        <w:t>FR: GE_GERICHTE ATAS/47/2008 du 3 avril 2007</w:t>
      </w:r>
    </w:p>
    <w:p>
      <w:r>
        <w:t>IT: GE_GERICHTE ATAS/47/2008 del 3 aprile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a) Aux termes de l'art. 56 al. 1 LPGA, le recours est recevable contre les décisions sur opposition et celles contre lesquelles la voie de l'opposition n'est pas ouverte. Le délai de recours est de 30 jours suivant la notification de la décision, selon l'art. 60 al. 1 LPGA. b) En l'occurrence, le recours contre la décision sur opposition du 22 mai 2007 ne respecte manifestement pas le délai légal de 30 jours, ce que le recourant admet. Partant, ce recours doit être déclaré irrecevable. c) Toutefois, le recourant met essentiellement en cause non pas la décision de restitution, mais le fait que l'intimée a compensé avec les prestations en cours les sommes dont la restitution lui a été demandée par décision du 22 mai 2007. Il appert cependant que cette compensation n'a fait l'objet d'aucune décision formelle ni, a fortiori, une décision sur opposition. Ainsi, le recours contre la compensation effectuée par l'intimée n'est pas non plus recevable. Il appartiendra par conséquent au recourant d'inviter le cas échéant l'intimée à rendre une décision formelle, puis d'y former opposition et éventuellement d'y recourir, s'il entend toujours contester cette compensation et s'il continue à avoir un intérêt actuel à l'annulation de celle- ci.</w:t>
      </w:r>
    </w:p>
    <w:p>
      <w:r>
        <w:t>A/3104/2007 - 4/4 -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