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https://mcp.opencaselaw.ch/entscheid/ge_gerichte_ATAS_47_2007</w:t>
      </w:r>
    </w:p>
    <w:p>
      <w:r>
        <w:t>FR: GE_GERICHTE ATAS/47/2007 du 18 janvier 2007</w:t>
      </w:r>
    </w:p>
    <w:p>
      <w:r>
        <w:t>IT: GE_GERICHTE ATAS/47/2007 del 18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$%&amp;'&amp;$(&amp;&amp;) $'*$(&amp;&amp;* !! ! ! +, - # %. /0 (&amp;&amp;*</w:t>
      </w:r>
    </w:p>
    <w:p>
      <w:r>
        <w:t>!"""#</w:t>
      </w:r>
    </w:p>
    <w:p>
      <w:r>
        <w:t>!$%&amp;' #&amp;"!!""(#&amp;)&amp;%*#%"+</w:t>
      </w:r>
    </w:p>
    <w:p>
      <w:r>
        <w:t>%!%&amp;</w:t>
      </w:r>
    </w:p>
    <w:p>
      <w:r>
        <w:t>!&amp;% , ,, * "%&amp;&amp;!"%- $!&amp;</w:t>
      </w:r>
    </w:p>
    <w:p>
      <w:r>
        <w:t>"&amp;"#</w:t>
      </w:r>
    </w:p>
    <w:p>
      <w:r>
        <w:t>./010.2003 *2./4* 1 /5 #/621 !"""#78' &amp;%#$%8* , ,, * 9"*$%8":!&amp;&amp;$!%(%!;" &gt;%&amp;( !"#&amp;#A!$"&amp;"#B#&amp;;"* &amp;A!$"&amp;"%B5,!%$$!%&amp;#&amp;;"2="&amp;2001$%%5 &amp;5 '&amp;%"! &gt;&amp;# =!%*75 &amp;"&amp;%" "&amp;#&amp;&amp;!%&amp;A!%"C&amp;D* $"C $%8 %'%"&amp;"! D!%"C A"%% &gt;&amp;#$%%55%#&amp; %$$!%&amp;!$#%&amp;!"%C("&amp;#%#$%#&amp;"&amp;&amp;#!%"&amp;"C%!&amp;""* &amp;% "%#&amp;#!%!&amp;"" "&amp;F ;*I8$!"% #&amp;"&amp; %'5 "&amp;%&amp;#%"&amp;'" "&amp;"$ '%#'"!% &amp;%!;%!! %" %&amp;"&gt; 7 (A!$"&amp;"&amp;"! /6 21 ="&amp; 2001 !&amp; #'# 7 20(000%!5</w:t>
      </w:r>
    </w:p>
    <w:p>
      <w:r>
        <w:t>./010.2003 *4./4* -5 $&amp;"&amp;#7""%;!%&amp;&gt;%"%&amp;"&gt;F FA!$"&amp;"&amp;"!C"'"&amp;"7!! /%6="&amp;2001 %$* &amp;"'&amp; /621="&amp;20015 G5 % !%%"% /E !&amp;!;% 2001 " # 7 (%# $%#""! C&amp;F&amp;%"&amp;&amp;&gt;&gt;&amp;#!%!A!$"&amp;"&amp;"!5 65 %&amp;"&gt;"&amp;&amp;#2G!&amp;!;%2001 %F$"C#C $&amp;"&amp;'"&amp;#&amp;#A!$"&amp;"#/%="&amp;2001%"!("&amp;'"% #%#;%%# &amp;(%#""'( &gt;&amp;#2="&amp;2001 C( #!%&amp;F %'(A#&amp;!'"&amp;#"&amp;#"&amp;%'&amp;"! "#"&amp;$!% &amp;%% '"&amp;C(!%"&amp;%"&amp;"! " '"&amp;#&amp;# $!";$%%A% !A!$"&amp;"&amp;"!$&amp;"&amp;5 /05 %5 ,+ #"*!"" #"(!$""! &amp; 2E!';%2001 C!A!$"&amp;"&amp;"!%'@&amp;"&amp;$%&amp;8%%* # %;!%%&gt;&amp;%!%&amp;(A!$"&amp;"&amp;"!/621="&amp;20015 /25 %&amp;"&gt;"&amp;&amp;#G&gt;#'%"%200E %$%#"# !$#* &amp;7!%&amp;"&gt;"&amp;2G!&amp;!;%2001L B(F(F$!%&amp;"!!%!"%&amp;%!&amp;""#&amp;#"'"("* $!%&amp;&amp;A#&amp;! #"&amp;&amp;A"%% %&amp;$&amp;"&amp;$%8!"&amp;'* "%%#&amp;B5 /45 %!%%"%2E&gt;#'%"%200E ""&gt;!%#("&amp;#%#C($%8F !"%$%!#"*!" "&amp;"&amp;!%&gt;$%"A% %"(A!$"&amp;"* &amp;"!/621="&amp;2001 7'!"%M%540(3-15*9!"&amp;!&amp;%*'%20(000 %!:5 /E5 " (%#"&amp;%" $%!%%"%22!?&amp;200E !$" %$$!%&amp; 7'!"%%#""'( 5$%#"#C&amp;#'#&amp;#&amp;"&amp;# "#("* &amp;"A#"C&amp;%"&amp;!"%$%%"!! "&amp;C$&amp;"&amp;"&amp;$#"F=!%7!!""#* !&amp;%C(%'"#"&amp;D$A!$"&amp;"8%(#&amp;"&amp;$#"%N* %&amp;$&amp;$ %"&amp;$@&amp;%%$"&amp;%$&amp;%"#78'5 /-5 %!%%"%-$&amp;;%200E"" "#7(%#C("&amp;"&amp; $!"&amp;"!5 /G5 %&amp;3!&amp;!;%200E (%#&gt;!%#!$$!"&amp;"!!&amp;%&amp;&amp;#""! !&amp;7!&amp;"!&amp;7$%"A% %"%&amp;"&gt;7(A!$"&amp;"&amp;"! /621="&amp;20015 !&amp;&amp;&gt;"&amp;'!"%C('%&amp;"&gt;"&amp;#"* F$%!"&amp; %$&amp;%"&amp;78'(#&amp;"&amp;$$$%!$%"#5 /65 %#""!%!$$!"&amp;"!2/&gt;#'%"%2003 "!&gt;"%##""! -$&amp;;%200E5 205 %#%"&amp;%22%2003 (%#"&amp;%=&amp;#%!%$%8%"; # !&amp; 7 C ("&amp;"# !"&amp; !# 7 " '%% ! 40(0325*&gt;%5'"&amp;#%@&amp;7EH7!$&amp;%G$&amp;;%200E5 F$"CC !%!%&amp;"(AJ$"&amp; 6="&amp;2001 ""%&amp;"&amp;!%7;"%&amp;#! %!&amp;"" C" '"&amp; #&amp;# " " "&amp;#7/008&amp;%(AJ$"&amp;5&amp;&amp;"&amp;&amp;"!$%&amp;&amp;"&amp; %'" #" !&amp;&amp;&amp;" %""&amp;" "%&amp;"!#""!%!$$!"&amp;"!5 &gt;"&amp;'!"%!&amp;&amp;C("(D'"&amp; %"! #" (!$$!&amp; %&amp;!% %!%&amp; ," $%8 $%"8% A!$"&amp;"&amp;"!5 ,! ('" % G &gt;#'%"% 200E !"&amp;$%"%@&amp;%!"#%#'$%%!P"#&amp;#%#" "#"!&amp;%%#"&amp;# !""%!%&amp;,"5 &gt;"&amp;'!"%C%!%&amp;"* $!78'C(%AQ!&gt;" !"%/&amp;C ! F&amp;%"&amp;% " &amp; ""&amp;%&amp;% * &amp; # "&amp;('!"%$!%&amp;"%(AJ$"&amp; '&amp;;"% &amp;#!%!&amp;"" " ""8%C(#&amp;"&amp;&amp;%$!%&amp;;N &amp;%!'"&amp;!%#&amp;&amp; " %!%&amp;!&gt;"%C(A;"&amp;78' AQ!&gt;" 5/5%&amp; $"8($$%&amp;&amp;%&amp;;%7!&gt;" " "(%$!"C(A;"&amp;($$%&amp;&amp;5 245 &amp;6="2003 %";#"'"&amp;#$%&amp;"7"&amp;%&amp;&amp;% C&amp;"!C(!A"&amp;"&amp;$!%%5 215 %$$!%&amp;&amp;#//="&amp;2003 %%##(A"&amp;!"% %!%&amp;&amp;%#$!FC&amp;"!$!#5 ,( "&amp; #"%#"&amp;#%#F$"&amp;"!$%##* &amp;5F$"C#C20='"%2000 %!%&amp;#&amp;#A!$"&amp;"#% %"!! !"% &gt;&amp;#=!%*7!&amp;%#&amp;#! %!&amp;""&amp;%%!"&amp;9%&amp;L %&amp;#%#* ;%%#&amp;"""&amp;#NC2="&amp;2001 !%!%! &gt;&amp;#NC#""!!%#&amp;#$%"(&amp;&amp;% CC =!% ""&amp;"! (I8 #%#;% ! &amp;%"&amp;&amp; #" '&amp; (&gt;&gt;&amp;%#!;&amp;%&amp;"!%!&amp;""NC!%&amp;"&amp;2="&amp; 2001 A#&amp;!"$!%&amp;&amp;&amp;$$% '!%&amp;#"#"* &amp;&amp;"&amp;%'&amp;"!"#"&amp;$!%&amp;%%$"(%&amp;8%&gt;#!%%!"&amp;N C$&amp;"&amp;8!%?;##&gt;""% !%'"#" (#"&amp;% &amp;"&amp;A#!%% K! #&amp;#$%! #!% $&amp;"&amp;'"&amp;C"&amp;&amp;#(AJ$"&amp;6="&amp;2001$!%D</w:t>
      </w:r>
    </w:p>
    <w:p>
      <w:r>
        <w:t>./010.2003 *3./4* @&amp;%"7!'/6="&amp;2001$!%;"%&amp;A%!;!%&amp;%"&amp;!" %!&amp;""&amp;%%!"&amp;9%&amp;L !"&amp;%(%&amp;8%&gt;#!%&gt;* &gt;&amp;# &amp;%&gt;%&amp;$&amp;"&amp;,"%"&amp;%&amp;#&amp;#$!"; "C (#(#'&amp; %&amp;'%,"%"&amp;#&amp;#"%%$!;!$&amp;&amp;("$!"* ;""&amp;#( "%#'!"%&amp;!%"#$&amp;"&amp;7%%AQ! &gt;" 7$%!F""&amp;#(AJ$"&amp; &amp;%F!$#%&amp;"!$%C$%&amp;&amp;"&amp; %'"!&amp;&amp;&amp;%$$%!A#""C(A!$"&amp;"&amp;"!%$" #"&amp;#5&amp;&amp;%'"!&amp;&amp;'"&amp;$%"%#&amp;#F%#5 ,!#" ("&amp;%'&amp;"!%&amp;#!%!&amp;""%'@&amp;"&amp;%&amp;8%%* %&amp;#%#;%'""; &gt;#%&amp; &amp;!&amp;&amp;(&amp;!%"&amp;"!('!D " #" F$"C# C(" '"&amp; #&amp;# #"% (&amp;&amp;% CC =!% '&amp;("&amp;%'"%%&amp;#!%!&amp;"" &gt;"&amp;C$&amp;"&amp;$%#&amp;"&amp;7 &gt;!"( %&amp;#%#;%5 $%8 ;"#%#;%&amp;%"C "#&amp;"&amp;! "&amp;'!"%CF$"&amp;"!&gt;!%* " $% % // ="&amp; 2003 '"&amp; @&amp;% %K ' $ &gt;8%CC$!"&amp;"$!%&amp;&amp; %$$!%&amp;#"F&amp;#%"%5%"% 7!&amp;!&amp;"7 "$!"&amp;"!$&amp;;%200E""&amp;&amp;%'!"%"&amp;&amp;"!#"" #'8%C#%"&amp;$%%//="&amp;20035 !"! * ! % F$"&amp;"!%!&amp;("$%"! (B%!&amp;%&amp;"!;!%"#'#&amp;B5 235 !!%%"%20$&amp;;%2003 %!%&amp;"&amp;!"! &amp;&gt;"&amp;'!"%C$"8#"$%!"&amp;#&amp;"&amp;!!%&amp;5</w:t>
      </w:r>
    </w:p>
    <w:p>
      <w:r>
        <w:t>./010.2003 *-./4* 2-5 2/$&amp;;%2003 %";#&amp;%"!$"&amp;&amp;#%"&amp;%7 ("&amp;"#&amp; "#&amp;"&amp;"&amp;# 8 /%!?&amp;2004 %";&amp;!%!" !$!#E= ##% 2-='"%20019 M/40/03: %!" #'%"% "$!"&amp;"!&amp;%"&amp;!"%% !%#&amp;7(%&amp;5E35/&amp;5A51 %";&amp;!%* !"!)&amp;"&amp;"C!&amp;&amp;&amp;"!$%#'7S%&amp;5E3 %&amp;"'7!"&gt;##%%S%*"/G%/6619 :5 !$#&amp;%&amp;"!&amp;%"%";#$!%= " ($%&amp; &amp;C &amp;&amp;%!%%$!# " (&amp;%$%&amp; ($!%&amp;&amp;$!'"&amp;"!%";#5 &gt;&gt;&amp; %!* %&amp;&amp;!&gt;"!&amp;F$"C#C("#&amp;"&amp; 7'!"%C(%#'"&amp;($$%* &amp;&amp;$$%&amp;&amp;7!&gt;" !&amp;$"8&amp;!%#7!"#&amp;#5</w:t>
      </w:r>
    </w:p>
    <w:p>
      <w:r>
        <w:t>%=!"&amp;%J&amp;( Q%C$!%'5F$"&amp;"!$$%"&amp;&amp;!&amp; 7&gt;"&amp;%#";5,(D=!&amp;&gt;"&amp;C&gt;"A"%(&gt;&gt;"&amp;!$!$&amp;"! !&gt;"%!""5 "$&amp; (%#$D#$%"78'C ("&amp;"#!8'="C&amp;"!!!""5%&amp;&amp; (;(##* &amp;!'"&amp;#!&amp;%&amp;!&amp;%"% "D"(&amp;&amp;%C(&amp;!"* ""# &amp;! &amp; $%&amp;&amp; C !$#&amp; %&amp;"! !" %"; #&amp;# "&amp;#&amp;%"&amp;#&amp;&amp;%'!%&amp;(#2001 &amp;%#'" !% &amp; #" $%%"&amp; $% !" %!% &amp; %'; 9%&amp;5E3&amp;30 :5</w:t>
      </w:r>
    </w:p>
    <w:p>
      <w:r>
        <w:t>./010.2003 *G./4* E5 $%#&amp;"&amp;" %"#"F%* &amp;"&gt;7(A!$"&amp;"&amp;"!(%#/621="&amp;2001B#&amp;;"&amp;A!$"* &amp;"%B $$%&amp;""8%&amp; %%&amp;8%(% ##%$&amp;#"%$%" A% !%" 7 (#&amp;% !#%## &gt;&amp;# (% &gt;&amp;#(% &amp;C%"!#"(!$$!&amp;7 %$!%&amp;&amp;%"&amp;&amp;&amp;C(%&amp;!%,"$$%""$$%!$%"#9 M ! $;"#20'%"200E T521.2001!"5152N , T%U'%"* A% !%"7(#&amp;% &gt;"9'!"%&gt;&gt;&amp;%$ &gt;&amp;%A%A#$%#":&amp;#!!"C9#&amp;;"%=&amp;%&amp;"!&amp;% ;&amp;'"#&amp;&gt;%""I'%:&gt;" ("* "&amp;%&amp;"!!= !%* $%!#&amp;7$$%#"&amp;"!!$8&amp;&amp;%" "&amp;!$%!'#C !%C(" !&amp; !'" %#"&amp;# 9T %%" Z"'"$%!Q* %A&amp; 18 #"&amp;"! % /6G1 $5 /43N [ '%V&amp; !</w:t>
      </w:r>
    </w:p>
    <w:p>
      <w:r>
        <w:t>./010.2003 *6./4* #""! &gt;"$!"&amp;"!!&amp;%"%!" %&gt;"&amp;C" &gt;&amp;(@&amp;%#&amp;;" "8%"%%#&gt;&amp;; $$%"&amp;!$'%";; (&amp;*7*"%C" $%#&amp;&amp; &gt;"&amp;!$C(&gt;"&amp; $" @&amp;% !"#%# &amp; ! AD$!&amp;A8 $!";5 %" &amp;! ##&amp;&gt;"&amp;# #%:5 " (F"&amp;*&amp;*"$ %!"&amp;%!" $%""$!C(""&amp;%&amp;"!!= '%(%#9 M/23422!"5E:5 :$$%&amp;#'&amp;"&amp;#%#9$%F$" ("&amp; ("$* "&amp;# &amp;%'" ("'""&amp;# (&amp;&amp;"&amp; 7 ("&amp;# "&amp;(!%%#"5% $!%$!'!"%#&amp;;"%%!"&amp;(%#7 $%&amp;&amp;"! (""&amp;%&amp;"!!= !%"%5 ($$%#"&amp;"!!##"%'@&amp;"""$!%&amp; (&amp;&amp; $ "&amp;(!;=&amp;(#&amp;&gt;!"# C%$$!%&amp;&gt;!%F* !$&amp; C(" $% # "C!"!(F$%&amp;!"&amp;;" !&amp;"'#9 M/22/30!"5/&amp;%#&gt;#%:5(##&amp;#&amp;%"&amp;$!% '%$%!;&amp;(&amp;$%""$"(!%" !%(%$$!%&amp;!(F$%&amp;" ";&amp;;"!!&amp; 9 M/22/30!"5/:5 G5 ($8 "(&amp;$!&amp;&amp;#$%("&amp;"# "!&amp;&amp;;'$"8 !"% C%!%&amp;(&amp;$%7!!;&amp;;"% 20 ="&amp;2001 ("&amp;%'&amp;"!A"%% &gt;&amp; (""&amp;"!A"%% !"!%!A!$"&amp;"&amp;"!% !" !%&amp;" B#&amp;;"&amp; A!$"&amp;"%B %!%&amp;#&amp;"&amp;%#7$%!F""&amp;#(AJ$"&amp;&amp;C(%'"* !&amp;&amp;'"&amp;!%#&amp;#F%#=C(7!A!$"&amp;"&amp;"!/6="&amp;20015 &amp; $%!#C&amp;7#&amp;%"%" 7$%&amp;"%!&amp;!P(""&amp;"!A"%% %&amp;#%#;%%#&amp; &amp;#!%!&amp;""&amp;% &gt;&amp;%#!;&amp;%&amp;"!%!&amp;"5$* &amp; '($$%"&amp;"! 2="&amp;2001 ($"7(%&amp;8%&gt;#!%%!"&amp; ("&amp;%* '&amp;"!A"%% !"&amp;%(%&amp;8%&gt;#!%&gt;&gt;&amp;# &amp;%* &gt;%&amp;%!%&amp;'%,"%"&amp;#&amp;#$!";""%%$!; !$&amp; &amp;("$!";""&amp;#( " 7$%!F""&amp;#(#&amp;;"&amp;A!* $"&amp;"% %"'"&amp;$%"(F%%%'"!&amp;&amp;&amp;%$$%!A#5 %!&amp;"&amp;C("&amp;%'&amp;"!%&amp;#!%!&amp;""&gt;&gt;&amp;# 20="&amp;2001%'@&amp;"&amp;%&amp;8%% %&amp;#%#;%'""; &gt;"% C(!$&amp;%&amp;%!&amp;"!%"&amp;$@&amp;%!"#%#!!*"&amp;7 $%! &gt;&amp; F$"&amp;"!&gt;!%"$%%!%&amp;"%!&amp;* D&amp;&amp;%)#FA!$"&amp;"&amp;"!%!%&amp; &amp;%F $%&amp;"C# " "&amp;&amp;&amp;#%"%&amp;9%$$!%&amp; %M5 &amp; 5 M 2 ="&amp; 2001N %$$!%&amp; % 5 20="&amp;2001N%$$!%&amp;%21="&amp;&amp;2G!* &amp;!;%2001 ""CG&gt;#'%"%200E:5 %"% %%C&gt;"&amp;1!?&amp;2003$%%5*5 !&amp; $$&amp;7&amp;&amp;%#%"&amp;!&amp;F$"&amp;"!%5,! % % %"&amp; $%#&amp;# '%"! "&gt;&gt;#%&amp; #'#&amp; %!P%"%(&amp;%#&gt;#%#7"&amp;'"%* &amp;&amp;CC"9%$$!%&amp;21="&amp;2001: 7"&amp;'"%%* '/%="&amp;20019%$$!%&amp;2G!&amp;!;%2001:&amp;7"&amp;'"%#* %#;% %#&amp; 9%$$!%&amp; // ="&amp; 2003:5 %"; # %8'% C !&amp;%"%&amp; 7 &amp;% &gt;"&amp; $% % %$$!%&amp; 2G !&amp;!;% 2001 &amp; /%="&amp; 2001$$%)&amp;!#&amp;&amp;=!%!P" (A!$"&amp;"&amp;"!%!%&amp;&amp;!%'("&amp;'* "%#%#;%5%"% !%"&amp;%&amp;"%C("D"'% " %";#'!"&amp;$C!"&amp;("&amp;'"%#%#* ;%%"&amp;$%&amp;"&amp;%$%#&amp;5% (F* $"C("%$5 ,!% "!'"%"&amp;$%"%!)&amp;%%"!$!% C"&amp;%'&amp;"!%%!&amp;" "&amp;(&amp;$&amp;%7"&gt;% !&amp;"!$%#&amp;"&amp;" " !% 7&amp;%%$$!%&amp;21="&amp;&amp;2G!&amp;!;% 2001&amp;G&gt;#'%"%200E "F"&amp;%"&amp;!&amp;%%"!D&amp;&amp;%)#(A!$"&amp;* "&amp;"!%!%&amp;/%="&amp;20015%";#!&amp;&amp;C("%#* &amp;$"8C%!%&amp;#&amp;#A!$"&amp;"#$!%!;!&amp;"&gt; 7* '!"%%#""'( F5 !'"&amp; &gt;" %'% C % %! ! '" 1!?&amp;2003 C"&amp;&amp;"!#"C&amp;%!'"&amp;%!%&amp;#&amp;"&amp; #'8%5#"($%"%$!&amp;&amp;#($$%#"&amp;"!% %&amp;"'%&amp;8%% &gt;"&amp;(""&amp;"!#"&gt;";&amp; !!%&amp;$!%%&amp;"%C(#&amp;&amp;&amp;#%!%&amp;F" &gt;%"&amp;5("&amp;"#!&amp;&amp;("% $5 'C"$%#8 ""!;7("&amp;"#$%%A% %"%* &amp;"&gt; &amp;%"&amp;&amp; &amp; 7 (A!$"&amp;"&amp;"! %!%&amp; $%8 B#&amp;;"&amp; A!$"&amp;"%B/621="&amp;2001 ""&amp;$!#$%(%&amp;54351 * 5 " % $% !#C&amp; %'!D# &gt;" C( &gt;"F !&amp;&amp; $%8'!"%#&amp;;"C&amp;!&amp;&amp;C"%"&amp;#&amp;#$D#"&amp;%"&amp;&amp;'"&amp;" ,"5</w:t>
      </w:r>
    </w:p>
    <w:p>
      <w:r>
        <w:t>./010.2003 */2./4* /05 $"/%='"%2004 (%&amp;52352 $%#'!"&amp;C"&amp;#%@&amp;!%&amp;!"% !&amp;$!%&amp;!&amp;%#$%&amp;&amp;"!(%!"7(#A#( #"21!"7!$&amp;%"%!"&amp; "$&amp;J&amp;!Q!"7 $%&amp;"%!&amp;!P(%#&gt;"&amp;'!"%%!"&amp; $!%&amp;&amp;C("!"&amp;&amp;"8%&amp; !&gt;!%#7(!;" !%#&amp;"8%&amp;7(!;" "F72(E005*&gt;%5</w:t>
      </w:r>
    </w:p>
    <w:p>
      <w:r>
        <w:t>./010.2003 */4./4* ! 3 1 ! !</w:t>
      </w:r>
    </w:p>
    <w:p>
      <w:r>
        <w:t># 456,, 7 8 92 %)( ": 6,</w:t>
      </w:r>
    </w:p>
    <w:p>
      <w:r>
        <w:t>/5 #%%!%%';5 # 6</w:t>
      </w:r>
    </w:p>
    <w:p>
      <w:r>
        <w:t>25 (&amp;&amp;#""!%!$$!"&amp;"!2/&gt;#'%"%2003&amp;#""!- $&amp;;%200E5 45 !("&amp;"#$"&amp;&gt;%";"$%%!%&amp;%"!! A!$"&amp;"&amp;"!7!!/621="&amp;2001 !"#%&amp; $"&amp;#%@&amp;7EH(82E="&amp;20035 15 '!" 7 ("&amp;"# &gt;" C( &gt;"F !&amp;&amp; !&gt;!%#&amp; F !"#%&amp;5 E5 !("&amp;"#7'%%7%!%&amp;!2(E005*&gt;%57&amp;"&amp;%#* $5 35 &gt;!% $%&amp;" CS $'&amp; &gt;!%% %!% !&amp;% $%#&amp; %%@&amp; #"40=!%8!&amp;"&gt;"&amp;"!$%8%";&gt;##%9,AV"Q%* A!&gt;C" 3 3001</w:t>
      </w:r>
    </w:p>
    <w:p>
      <w:r>
        <w:t>: $% '!" %!% &amp;"8% %!"&amp; $* ;" !&gt;!%#&amp;F%&amp;5G2!"&gt;##%%%";&gt;##%/- =" 200E 9M:N #!"% %!% !"&amp; ""C% !"! !&amp;"&gt; &amp; !D$%'&amp;$!%&amp;%" ##%$%'!"$!&amp;!$%'!"#&amp;%!"CF!"* &amp;"!(%&amp;512M5$%#&amp;%%@&amp;&amp;$"8$!"!%!%&amp; "* '!C#!!D$%' !"'&amp;@&amp;%=!"&amp;7('!"5</w:t>
      </w:r>
    </w:p>
    <w:p>
      <w:r>
        <w:t>&gt;"8%</w:t>
      </w:r>
    </w:p>
    <w:p>
      <w:r>
        <w:t>"MM</w:t>
      </w:r>
    </w:p>
    <w:p>
      <w:r>
        <w:t>%#"&amp;L</w:t>
      </w:r>
    </w:p>
    <w:p>
      <w:r>
        <w:t>T%", T %#&amp;"%*=%"&amp;L #" ,</w:t>
      </w:r>
    </w:p>
    <w:p>
      <w:r>
        <w:t>!$"!&gt;!%$%#&amp;%%@&amp;&amp;!&amp;"&gt;"#F$%&amp;"""CS7S&gt;&gt;"&gt;##% &amp;#$;"C$%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