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ATAS/47/2006 vom 23. Januar 2006</w:t>
      </w:r>
    </w:p>
    <w:p>
      <w:r>
        <w:t>GE Cour de justice, 2006-01-23, DE</w:t>
      </w:r>
    </w:p>
    <w:p>
      <w:r>
        <w:rPr>
          <w:b/>
        </w:rPr>
        <w:t xml:space="preserve">Quelle: </w:t>
      </w:r>
      <w:r>
        <w:t>https://mcp.opencaselaw.ch/entscheid/ge_gerichte_ATAS_47_2006</w:t>
      </w:r>
    </w:p>
    <w:p>
      <w:r>
        <w:t>FR: GE_GERICHTE ATAS/47/2006 du 23 janvier 2006</w:t>
      </w:r>
    </w:p>
    <w:p>
      <w:r>
        <w:t>IT: GE_GERICHTE ATAS/47/2006 del 23 gennaio 2006</w:t>
      </w:r>
    </w:p>
    <w:p>
      <w:pPr>
        <w:pStyle w:val="Heading2"/>
      </w:pPr>
      <w:r>
        <w:t>Volltext</w:t>
      </w:r>
    </w:p>
    <w:p>
      <w:r>
        <w:t>!"#$#!"%%&amp; !#$!"%%'</w:t>
      </w:r>
    </w:p>
    <w:p>
      <w:r>
        <w:t>() *)+ + ( ) + ', - . "/ 01 "%%'</w:t>
      </w:r>
    </w:p>
    <w:p>
      <w:r>
        <w:t>!"###$%&amp;' ( "#) !)$##"##" ) "() *</w:t>
      </w:r>
    </w:p>
    <w:p>
      <w:r>
        <w:t>+</w:t>
      </w:r>
    </w:p>
    <w:p>
      <w:r>
        <w:t>*</w:t>
      </w:r>
    </w:p>
    <w:p>
      <w:r>
        <w:t>,</w:t>
      </w:r>
    </w:p>
    <w:p>
      <w:r>
        <w:t>, ,</w:t>
      </w:r>
    </w:p>
    <w:p>
      <w:r>
        <w:t>, ,,, ,</w:t>
      </w:r>
    </w:p>
    <w:p>
      <w:r>
        <w:t>-</w:t>
      </w:r>
    </w:p>
    <w:p>
      <w:r>
        <w:t>,, .</w:t>
      </w:r>
    </w:p>
    <w:p>
      <w:r>
        <w:t>! )"( #/01!2"(34!0563#)7)738 * , ,</w:t>
      </w:r>
    </w:p>
    <w:p>
      <w:r>
        <w:t>! 2"( 499:!:133; 67</w:t>
      </w:r>
    </w:p>
    <w:p>
      <w:r>
        <w:t>&gt;3454&gt;3116 2 08 )?@(3A#3116!09&amp;/B))#B2)#&amp;)#( 2)""$#'") ("#) ! )#$("C(0DDA8 38 ,"/#==)4?@(2)$#($!)#B2)#&amp;)#(")"$ 2)(@2)"#(#$'"#)2)$'"E2)"=#"F#2)/ $2"G)()#@8 98 ?@(#'")('$=##(#=3?#(3116($($"#F$ )#B(")"#00?#(31168 48 H#()(#"$2))#B$2)#H$(B#)=#(#'(I ,H@#( I • 05"("B)3116!*"(#"2)$'"E=')2)" "#$($#@)"2#/"("##"%H$()@)((($F 2)((#"")(#)F#)()#@$(#( =)83A.06:!518 • 31"("B)3116!#2#"2)#(#)"G, ("#$($ ==##$ ((($ F "(( 2)((#" #B) 2@ )!$90$B)3111!$(#(=)8A.90:87J"(( '#( $($ ')$ % *"(#" #B) 2@ F (" &amp;'KL8 • 9"'B)3116!((($F.'#("')("2(" )3D$B)3111(F..'#(M()$34=$')#) 31192)')(=)8A.A34!91%*"(#"2)$'"E=') 2)" "#$($ # @)"2 #/"( " ##" % .$()@)8 ,H@#(8 I • 3:?#(3116!#2#" ,, ((($F.'"#) '##)$(#(0.A5:=)8A60)')#31148 2)$#$ 62(B)3116F('"#)$(#(=)80.50A!56%(3?#( 31168</w:t>
      </w:r>
    </w:p>
    <w:p>
      <w:r>
        <w:t>79&gt;67</w:t>
      </w:r>
    </w:p>
    <w:p>
      <w:r>
        <w:t>&gt;3454&gt;3116 • 3: ?#( 3116! # 2)$'"E "#$($ # ()2))KL((($F2)((#"")(#$)( )#@$(#(0.694=)8:68 • 3D"C(3116!*"(#"#(#((#"22$(#'((($FH'"#) 2)$'"E)$(#(=)80.364!D190"C(31168"(( "))2"#(%2)((#"')$0)"'B)0DDA2)#(") )"'")")@(#=(@)(#"'=#)'#H)$ 912(B)0DD68 • :$B)3116!*"(#""2")()'#(2")#) K#( *"(#" "(#' #(") // L! ((($ F. '#( ')$ 0) "'B) 0DDA "(( =)8 0.041!91 % *"(#"#(#((#"22$(#'%; 67</w:t>
      </w:r>
    </w:p>
    <w:p>
      <w:r>
        <w:t>&gt;3454&gt;3116 "("#")#@#($)N("(#'")K * 03:391J *03D444L8 98</w:t>
      </w:r>
    </w:p>
    <w:p>
      <w:r>
        <w:t>H2&amp;! ?@ 2)#&amp;) #( ")"$ 2)(@ 2) "#(#$ '"#)2)$'"E)8(2)(#("(!H2)(! )#@! 91 "C( 0DDA! .() 2)( 3 ?#( 3116! ( % F ?@(#'")('G$("#)8 ," "( 2)"#(! 2)((#" F# 2( )#@ 2) 8 (=)89.360!A1K"#(=)80.50A!56O=)80.694!:6!"(( =)80.364!D1((($2)*"(#"#(#((#"22$(#'.$((22)# "2(&amp;")F.#")2)((#"$'()#@L!(# FF#2) (=)83A.06:!51!#($)N(E( $?% $($ $ 2) #(#((#" 2)$'"E $=)8 ## "#(%"G7$2"G"((=)809.15D!96K=)83A.06:!51I3L (#7##"#("((=)80.A36!:1K=)89.360!A1I3L!")(FH( F#"#(%8 "((=)800.469!668 48 "=")$( % ?)#2)! 2# ?") $()#( 2") 2)(@ ?F. "( ()=)( 2)((#" ")(# " )! "?"#( #'")$ B$$=###) (( 2)((#" )"#( % #($)N( "2("#) ) "(( 7#8 #($)N( "( $ (G ##$@".)(803.")")2)$'"E2)"=#" '##! )'#'( ( #'##($ 0: ')# 0D:4 K 3L " " (G )$@(#)! # #7# ( 2$)#) K * " 2B#$ 9A&gt;13 0: ?#( 3119L 68 $"()2)P!2)"$)$((@)(#(K)(85983( :D-80"#)2)"$)##()(#'032(B)0D:6L8</w:t>
      </w:r>
    </w:p>
    <w:p>
      <w:r>
        <w:t>76&gt;67</w:t>
      </w:r>
    </w:p>
    <w:p>
      <w:r>
        <w:t>&gt;3454&gt;3116 2 + *)+ + ( ) +</w:t>
      </w:r>
    </w:p>
    <w:p>
      <w:r>
        <w:t>34565 7 855 5 9 :'" +; 08 '#(*"(#"2)$'"E=')2)""#$($# @)"2 #/"( " ##" % .$()@) % ()=$))! "2( ! " =)8 00.469!66 % *"(#" #(#((#" 22$(#'=')8 8 38 '#(*"(#"2)$'"E=')2)""#$($# @)"2#/"("##"%.$()@)%'))!2"((! #($)N( "2("#) "#$)(! &amp; 3 ?#( 3116 ?F. "(()=)(8 98 HE"((FB"#8 48 #(F2)"$)(@)(#(8 68 =")2)(#F.2'(=")))")"()2)$())N( $# 91 ?") &amp; "(#=#(#" 2) 2# )"$ )$ )#B=$$))!,/Q#R)/"=F#A!A114</w:t>
      </w:r>
    </w:p>
    <w:p>
      <w:r>
        <w:t>!()"# G2#)8 $# 2( N() 2)""@$8 $"#) "#( I L ##F) G(( F $##" )")( $#) "B(#) # ( 2 $##"((F$JBLG2")2")F"(#=#(#2"'"#))(( ()$##"JL2")()#@()"")2)$((8,#$"#) "(#(2()"#$$($$)$"(()LBL(L#7! )#B=$$))2"))2())(#&amp;)))")F.# ')$))#))'B8$"#))")(#")")"E 2)'! F# )"( ?"#(! ## F $##" ((F$ ( .'"22 F$($G2$#$)")(K)(8093!01A(01:L8</w:t>
      </w:r>
    </w:p>
    <w:p>
      <w:r>
        <w:t>@)==#&amp;)I</w:t>
      </w:r>
    </w:p>
    <w:p>
      <w:r>
        <w:t>E,</w:t>
      </w:r>
    </w:p>
    <w:p>
      <w:r>
        <w:t>)$#(I</w:t>
      </w:r>
    </w:p>
    <w:p>
      <w:r>
        <w:t>$)#</w:t>
      </w:r>
    </w:p>
    <w:p>
      <w:r>
        <w:t>"2#"=")2)$())N(("(#=#$G2)(###FH%H==#=$$) )"#2)@)==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