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ATAS/47/2005 vom 24. Januar 2005</w:t>
      </w:r>
    </w:p>
    <w:p>
      <w:r>
        <w:t>GE Cour de justice, 2005-01-24, DE</w:t>
      </w:r>
    </w:p>
    <w:p>
      <w:r>
        <w:rPr>
          <w:b/>
        </w:rPr>
        <w:t xml:space="preserve">Quelle: </w:t>
      </w:r>
      <w:r>
        <w:t>https://mcp.opencaselaw.ch/entscheid/ge_gerichte_ATAS_47_2005</w:t>
      </w:r>
    </w:p>
    <w:p>
      <w:r>
        <w:t>FR: GE_GERICHTE ATAS/47/2005 du 24 janvier 2005</w:t>
      </w:r>
    </w:p>
    <w:p>
      <w:r>
        <w:t>IT: GE_GERICHTE ATAS/47/2005 del 24 gennaio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%&amp;'(%())* %*&amp;%())+</w:t>
      </w:r>
    </w:p>
    <w:p>
      <w:r>
        <w:t>, -, ! ,! ! '. !/ 0 # (* 12 ())+</w:t>
      </w:r>
    </w:p>
    <w:p>
      <w:r>
        <w:t># -3333333333 -3333333333</w:t>
      </w:r>
    </w:p>
    <w:p>
      <w:r>
        <w:t>45 #6 7 66 !"#$### %&amp; ''()</w:t>
      </w:r>
    </w:p>
    <w:p>
      <w:r>
        <w:t>*+,"*"##- ."*%#. 4 %/ " !(0 "##$ )!1 2222222222 ) !(0 %3,+ 2222222222 ) ( %3+" 4)) 5 678 (4' '49'(4':&amp;+;'.! ?&gt;!!''4&gt;)@ AB ! 7/ 2222222222 4 4 4 1 @(0 5 C ;(0'D'E4(B'?!7(222222222244 41@(05C/FF'B')')!G4&gt;1 '(4%-@'"#H"##$! 44()4'(!(4$%$(47/ 2222222222 ! ( 4 "33 ( 4 7( 2222222222/ ) '4'J' J 7/ 2222222222 )' ') K' ! 222222222222222222227(2222222222!/2222222222/ "/ %"@B'"##-42222222222)('4(4&gt;) &gt;1'4&gt;E4((0.)G'J4(0'D'4'4&gt; E4( 4 )!G) B' G'J 4&gt; E4( !4 G)'J/ $/ $F)B'"##-&gt;F)4(01)!12222222222 F('('FJ&gt;)'D)D !!''! '!J&gt;'&gt;D''4&gt;4&gt;D/ -/ %+F)B'"##-)!!)54)''BJ&gt;' B'))B''(4&gt;''DL4FF'4'FF'/ &amp;/ %#("##-&gt;@)&gt;!!''('FJB)'F''4 !'()4'!2222222222''(!'0/ ,/ %$B'"##-)! 4 4)''/ FF' 41 4&gt; E4( B'.)!G) 4&gt; E4( (0 G'J/ @' "##$ ' )' !' B AB !E 4&gt;'D' )' 'B) M(0J)N/2222222222B'0''F')J&gt;'&gt;D''4 4&gt;D/ 0D B ! @4/ O/ 4(4 4 '0 4 ' (' "# @' "##- 4' FF'' 4 41 ' 4 2222222222 2222222222 4 ()4'/ 41 ' )) 4'4(' !)) D B44D( K ''J 4@(04'/4(()B'J4')''4 B'4('/ '(40)G)!'))FF'/))'))D(BGE4 I')' ) D)' G( !)4 1' ()4'1 (D ( 4 P 4 J D( K/ '(= ;F/ 'D'?/ F'()4'1&gt;) !)) D ' 5 DDB' 4 4 D(KJ'B0'(/ FF4!'JJ)4 4/</w:t>
      </w:r>
    </w:p>
    <w:p>
      <w:r>
        <w:t>*+,"*"##- .-*%#. '( 4 0)G)!' )) FF'/ )) ') )D( B GE4I')')D)'G(!)41'()4'1(D (4P4JD(K/ '(=;' 41?/ F'()4'1&gt;) ('40B''54'4 !' )' ! F' 4 !' ' F)4) Q.(4'4%O(%33-; 7?&gt;B'!)) 4) ! ()4'.'/ 0)' &gt;)' ! '( 4&gt;D(''(!'F')/ %#/ 44"$!(0"##-'04' @' *+,$*"##-5 *+,"*"##-/ %%/ %B(0"##-'04)4'4(!' !4!'/&gt;1)&gt;!!))/ 7/22222222224))M((!'"O@'"##$AB/ BED4"@/(('B)$#@'"##$!.C"3@' %@'/ &gt;'4!0 '!)4F'4@&gt;')D(F 0)5@(0J'(&gt;'4F('J4@'D(!/ )'4)@5(4B4!'/F'4'(K'/</w:t>
      </w:r>
    </w:p>
    <w:p>
      <w:r>
        <w:t>'B)'0J)'4BED/((! ) 4 ' GP ()4' B !' ()4'( J !)4' 4)@5/ %- @' "##$ (( 4 4 )G0'''/7'2222222222J'()4'D))' 1(')')''J@AI'/ &gt;'' '4H'BG!)4'4K2222222222/ )()!F')@5&gt;8R!'4"%@!(C( ' ()4'/ (( 4!' "##- 5 7 '/ 4(44(0(!4/</w:t>
      </w:r>
    </w:p>
    <w:p>
      <w:r>
        <w:t>*+,"*"##- .&amp;*%#. '' ! 2222222222/ )' @(' F' 'D ()4' 4 )G0'''/ D AB 4 B'D5,#I'( D5''/'()J&gt;' &gt;)' ! )' J 4' 1 D 5 &gt;8R!'/ )' !)F)04F''B()4'J4'('</w:t>
      </w:r>
    </w:p>
    <w:p>
      <w:r>
        <w:t>!!!0 B!4'2222222222J)'0J)4 J)''4B'4('/4'4'J) 4!!GF/ (F''D!''!(!2222222222D))')D( 5&gt;8R!'/</w:t>
      </w:r>
    </w:p>
    <w:p>
      <w:r>
        <w:t>"##" )' 4)@5 F' 'D ()4' 4 )G0''' @AI'/&gt;G!)4'J@&gt;B')B'BE)(F(( ('4/EB)@)('D(!J&gt;"##$/</w:t>
      </w:r>
    </w:p>
    <w:p>
      <w:r>
        <w:t>"##" &gt; 678 (0) )@/ "##$ !S)44AB!F''D/B'"##" (C('42222222222/'(H"&amp;@)/ (()AB%('"##""('"##$/B @('J4!B54&gt;44(;!!?/ &gt;!(((T'D4(0' D5&gt;)DJ'0'/ 7 F(( (' B ) !0 '/ !)'J('&gt;!)4'D)4!!()4'5&gt;'4 ()4'/ 4) 4 )@ ()4' 4)!4 4 ) 4 )/ K' '.' &gt;()')@('/B4!(0'4(! EN/ %"/ %" B(0 "##- &gt; 4)!) 4 0B' ' 5 &gt;4' !)')/ ! )' ! ) 4 ' GP ()4'('41('! ')'!)F)04'B'(40)G)!'4 ''J@AI'!RJ4444&gt;D/&gt;E B'4!4&gt;D4&gt;/$,/"44Q. (4'4"+@'%33&amp;; 7?/</w:t>
      </w:r>
    </w:p>
    <w:p>
      <w:r>
        <w:t>*+,"*"##- .,*%#. %$/ K4(44'04)&gt;!)')"-B(0"##-!' "%4)(0"##-J&gt;B'FF'B(!'GD)@ ()4'@AI'4)"##"!)'J)' JJ'44(44''4!'1)' B/'4''J@AI')@4 )"##"&gt;B'!))4'F(0)0 4'F('4)!)4MJ'' (4')4)@5&gt;)DN/ K !' D''@4''';?))(4'F')'')4 '4&gt;)'4%,@D!'0F)4) "+@B'"##-; 6%$#%#,?4'DB'4!)%$F)B' 4'!''''D!('04 ' 4 ')D 5 ' @D '' 4 &gt; 4 &gt;)'4B1@D/ K(!)!@D44&gt;! /"&amp;/%"/0 7&gt;0'D'4'!4 GD H 4 !' J' B 5 4'D'J 5 ' (4')J;/%?/!'(!= /1('('4'!)F((0'4('' 4 !' ('' G!'' ('.G!'' 4 )0'( ()4'.'!= %/ 4()4' "/ 4G'!'' $/ 4 ! F' 4 !' !'!' (4 ()4'U</w:t>
      </w:r>
    </w:p>
    <w:p>
      <w:r>
        <w:t>*+,"*"##- .+*%#. 0/E()4'((E!!'4'D'JG)!'J !'!()4'4'('F'1)!'F)4)! G'!''U /!''!'1F'40)'!'!()4';/"?/ K&gt;D'4)0'(40)''4('&gt;' !4)!(;/-#/% 7?/ -/ K&gt;/$-/%" 7'4&gt;0'D'4' !B!!4GD4&gt;HJ14!' !)B 1 / "&amp; 5 $$ ;/ %?/ ' F)4) ! 4)'4 4 !' GD!&gt;0'D'4'4H4!'!)B1 /"&amp;/""3F'5&gt;)D!4'()4'/!4)'D T &gt; 0'D' 4 ' !4 GD H 4&gt;G(5&gt;)D!4'J()4'/!'(' !'GD4H4!'F'5&gt;)D;/"?/ K&gt;/$,/" 7&gt;0'D'4'!4GD H4'(FF)4&gt;D5&gt;)D/EDJ &gt;)J')@(!'(5&gt;)D0'4&gt;'(()4' J&gt;K'&gt;!!!!')/&gt;E!4&gt;DJ&gt;) 45&gt;)D404'B'(/ J'44)('&gt;J&gt;)'0'(0'4(' '(5&gt;)D/FJ4'()4'&gt;!! 5!4'(J&gt;K'!!''!!!'); D AIB'GD '= KGB'P'G 4B(DG VKW KP'K'G'!/OO:%+,U 6 4&amp;H"##$A,&amp;*#$?/ &amp;/ &gt;! !!''4 '!)')&gt;4!''D'/ 'BJ 4&gt;D 4 &gt;/ $, / " 7/ !4F4B4&gt;''()!'04 )J&gt;!/'B)AB1B' 4 4)0 @' "##$ 0D ((44HBED)''(4&gt;D/&gt; J%-@''%-@!4J&gt;'4()4' J' 'B' ' 4&gt;D 'BJ)/ ' 2222222222 )J7/2222222222&gt;)'!))B44BB' J&gt;')''4B'4('J'4! B4)'4/</w:t>
      </w:r>
    </w:p>
    <w:p>
      <w:r>
        <w:t>*+,"*"##- .O*%#. 4'FF'(B'4&gt;04!''(()4'(1 J' 1!'J' J&gt;' ' 4 J %- @' "##$ ()4'/ )D4' D4&gt;GR!' 4 '' ' '() J&gt;' &gt;)' ! )' 4&gt;4 1 D('JB'!R4&gt;)@()4'! '(40)G)!'/ B4J'!) D()4'/K' ! 4 '( 4 0)G)!' 4 )0'( 4 0)' )'!'04&gt;J'())'B'%-@! )!))'4&gt;F'0(5&gt;) 41@! ! '4'JJ&gt;'!!B%- @'"##$B'K'!!!(E/(0(4F' &gt;4!@'F')04&gt;/$,/" 7/ ,/ ?51(''!B!)B'4!'4 0F'4 !'GD)BF'4 '( 4 ()4' ! )@ 4 ) "##" ' &gt;)!))4&gt;)''D'/ 0?4'5!'40F'!('E4Q1'DJQ') !!(JQ)B'44'/ '''D( 4)'')!B0'DQ4('''5'54('') BD'5''4''('B'B)'= %/ ' F J Q') ' 'B 4 '' ! 0'J&gt;E(0) '("##"'(''5'4"##$'4!F'!''1 )J&gt;'('5GJF'(0)4 / O/ !J&gt;C@)/</w:t>
      </w:r>
    </w:p>
    <w:p>
      <w:r>
        <w:t>*+,"*"##- .%#*%#.</w:t>
      </w:r>
    </w:p>
    <w:p>
      <w:r>
        <w:t>! 4 -, ! ,! !</w:t>
      </w:r>
    </w:p>
    <w:p>
      <w:r>
        <w:t>869 : ; 9</w:t>
      </w:r>
    </w:p>
    <w:p>
      <w:r>
        <w:t>%/ )B0/ # 9</w:t>
      </w:r>
    </w:p>
    <w:p>
      <w:r>
        <w:t>"/ @/ $/ F( !' 4 J&gt; !B F( !) C 4 4)' 4 $# @ 4 ' 4B4)'B0/()('4('(E 4 !B J' @' '' J 4)'' J) &gt;B!! 4 J))1!)4');/%$"%#,%#O?/</w:t>
      </w:r>
    </w:p>
    <w:p>
      <w:r>
        <w:t>DFF' 5&gt;FF'F)4) 4)!0'J!DFF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