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https://mcp.opencaselaw.ch/entscheid/ge_gerichte_ATAS_47_2004</w:t>
      </w:r>
    </w:p>
    <w:p>
      <w:r>
        <w:t>FR: GE_GERICHTE ATAS/47/2004 du 3 février 2004</w:t>
      </w:r>
    </w:p>
    <w:p>
      <w:r>
        <w:t>IT: GE_GERICHTE ATAS/47/2004 del 3 febbraio 2004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$# $</w:t>
        <w:tab/>
        <w:t>"</w:t>
        <w:tab/>
        <w:t>"7 8$"</w:t>
        <w:tab/>
        <w:t>"$</w:t>
        <w:tab/>
        <w:t>57" " $$".</w:t>
        <w:tab/>
        <w:t>" "#" "</w:t>
        <w:tab/>
        <w:tab/>
        <w:t>! " 9" $#</w:t>
        <w:tab/>
        <w:t xml:space="preserve"> </w:t>
        <w:tab/>
        <w:t>"$ $</w:t>
        <w:tab/>
        <w:tab/>
        <w:t>.:"#$!" # !+ ,- . !</w:t>
      </w:r>
    </w:p>
    <w:p>
      <w:r>
        <w:t>/ "</w:t>
        <w:tab/>
        <w:t>!"$"7 "</w:t>
        <w:tab/>
        <w:t>$" 0 12'!# ,3 . 2 * 4#</w:t>
      </w:r>
    </w:p>
    <w:p>
      <w:r>
        <w:t>' 567'</w:t>
      </w:r>
    </w:p>
    <w:p>
      <w:r>
        <w:t>6,87965--: "$</w:t>
        <w:tab/>
        <w:t>5 #</w:t>
      </w:r>
    </w:p>
    <w:p>
      <w:r>
        <w:t>,0</w:t>
      </w:r>
    </w:p>
    <w:p>
      <w:r>
        <w:t>;1$ # ,&lt; #$= 5--5*</w:t>
      </w:r>
    </w:p>
    <w:p>
      <w:r>
        <w:t>&lt;2$ +$= # != # $!2 !</w:t>
      </w:r>
    </w:p>
    <w:p>
      <w:r>
        <w:t>""</w:t>
      </w:r>
    </w:p>
    <w:p>
      <w:r>
        <w:t>#! " # #$#* $!</w:t>
      </w:r>
    </w:p>
    <w:p>
      <w:r>
        <w:t># #</w:t>
      </w:r>
    </w:p>
    <w:p>
      <w:r>
        <w:rPr>
          <w:b/>
        </w:rPr>
        <w:t>E. 8</w:t>
      </w:r>
    </w:p>
    <w:p>
      <w:r>
        <w:t>"&gt; ,998* #B</w:t>
      </w:r>
    </w:p>
    <w:p>
      <w:r>
        <w:t>,3 $! 5--:* # # BH #</w:t>
      </w:r>
    </w:p>
    <w:p>
      <w:r>
        <w:t>" # ;! "4!$</w:t>
      </w:r>
    </w:p>
    <w:p>
      <w:r>
        <w:t>;1$ # #! "0 ("</w:t>
      </w:r>
    </w:p>
    <w:p>
      <w:r>
        <w:t>#"$ "#!*</w:t>
      </w:r>
    </w:p>
    <w:p>
      <w:r>
        <w:t>!" A! #</w:t>
      </w:r>
    </w:p>
    <w:p>
      <w:r>
        <w:t>$!1</w:t>
      </w:r>
    </w:p>
    <w:p>
      <w:r>
        <w:t>#$#</w:t>
      </w:r>
    </w:p>
    <w:p>
      <w:r>
        <w:t># 88F-98 40 5- #! A</w:t>
      </w:r>
    </w:p>
    <w:p>
      <w:r>
        <w:t>A!</w:t>
      </w:r>
    </w:p>
    <w:p>
      <w:r>
        <w:t>#$#</w:t>
      </w:r>
    </w:p>
    <w:p>
      <w:r>
        <w:t># ,8F9&lt;&lt; 40 78*</w:t>
      </w:r>
    </w:p>
    <w:p>
      <w:r>
        <w:t>!H ? #;.</w:t>
      </w:r>
    </w:p>
    <w:p>
      <w:r>
        <w:t>!!!" # "? #4#0 !!</w:t>
      </w:r>
    </w:p>
    <w:p>
      <w:r>
        <w:t>#$# #"! . " @'"</w:t>
      </w:r>
    </w:p>
    <w:p>
      <w:r>
        <w:t>$" # 5&lt;F87&lt; 40 3- I88F-98 4 5- L 5K</w:t>
      </w:r>
    </w:p>
    <w:p>
      <w:r>
        <w:t>'! #"! . !'.</w:t>
      </w:r>
    </w:p>
    <w:p>
      <w:r>
        <w:t>$" # &lt;F9JJ 40 &lt;- I,8F9JJ 40 78 L 5K* # " A B</w:t>
      </w:r>
    </w:p>
    <w:p>
      <w:r>
        <w:t>#$# A! #"! .</w:t>
      </w:r>
    </w:p>
    <w:p>
      <w:r>
        <w:t>#$#</w:t>
      </w:r>
    </w:p>
    <w:p>
      <w:r>
        <w:t>$" # ,9F88J 40 9-0 :0</w:t>
      </w:r>
    </w:p>
    <w:p>
      <w:r>
        <w:t>"#</w:t>
      </w:r>
    </w:p>
    <w:p>
      <w:r>
        <w:t>1! I0 J3</w:t>
      </w:r>
    </w:p>
    <w:p>
      <w:r>
        <w:t>0 , K0</w:t>
      </w:r>
    </w:p>
    <w:p>
      <w:r>
        <w:t>' 767'</w:t>
      </w:r>
    </w:p>
    <w:p>
      <w:r>
        <w:t>6,87965--: "</w:t>
        <w:tab/>
        <w:t xml:space="preserve"> # 5 ."</w:t>
        <w:tab/>
        <w:t># 1$.</w:t>
        <w:tab/>
        <w:t>$# $.</w:t>
        <w:tab/>
        <w:t>"</w:t>
        <w:tab/>
        <w:t>$" ."</w:t>
      </w:r>
    </w:p>
    <w:p>
      <w:r>
        <w:t>,0 !</w:t>
      </w:r>
    </w:p>
    <w:p>
      <w:r>
        <w:t>C</w:t>
      </w:r>
    </w:p>
    <w:p>
      <w:r>
        <w:t>D</w:t>
      </w:r>
    </w:p>
    <w:p>
      <w:r>
        <w:t>C</w:t>
      </w:r>
    </w:p>
    <w:p>
      <w:r>
        <w:t>( ( (</w:t>
        <w:tab/>
        <w:tab/>
        <w:t>( (((</w:t>
        <w:tab/>
        <w:t>(</w:t>
      </w:r>
    </w:p>
    <w:p>
      <w:r>
        <w:t>&amp;</w:t>
        <w:tab/>
        <w:t>%</w:t>
      </w:r>
    </w:p>
    <w:p>
      <w:r>
        <w:t>%((</w:t>
      </w:r>
    </w:p>
    <w:p>
      <w:r>
        <w:t>B . 4* # "$ # %"! CEEEEEEEEEE*</w:t>
      </w:r>
    </w:p>
    <w:p>
      <w:r>
        <w:t>"$$ # ,9F88J 40</w:t>
      </w:r>
    </w:p>
    <w:p>
      <w:r>
        <w:rPr>
          <w:b/>
        </w:rPr>
        <w:t>E. 9</w:t>
      </w:r>
    </w:p>
    <w:p>
      <w:r>
        <w:t>.</w:t>
      </w:r>
    </w:p>
    <w:p>
      <w:r>
        <w:t>( (( (</w:t>
      </w:r>
    </w:p>
    <w:p>
      <w:r>
        <w:t>4 # %#$ CEEEEEEEEEE0 50 B? "#$</w:t>
      </w:r>
    </w:p>
    <w:p>
      <w:r>
        <w:t>A ="!0 :0 ! A</w:t>
      </w:r>
    </w:p>
    <w:p>
      <w:r>
        <w:t>"#</w:t>
      </w:r>
    </w:p>
    <w:p>
      <w:r>
        <w:t>1!0 70 4"$</w:t>
      </w:r>
    </w:p>
    <w:p>
      <w:r>
        <w:t>! #</w:t>
      </w:r>
    </w:p>
    <w:p>
      <w:r>
        <w:t>AF</w:t>
      </w:r>
    </w:p>
    <w:p>
      <w:r>
        <w:t>4"$ " "</w:t>
      </w:r>
    </w:p>
    <w:p>
      <w:r>
        <w:t>H #</w:t>
      </w:r>
    </w:p>
    <w:p>
      <w:r>
        <w:t>#! # :- ;" #2</w:t>
      </w:r>
    </w:p>
    <w:p>
      <w:r>
        <w:t>"!4!!"</w:t>
      </w:r>
    </w:p>
    <w:p>
      <w:r>
        <w:t>! "$$# #</w:t>
      </w:r>
    </w:p>
    <w:p>
      <w:r>
        <w:t>!= 4# # * (+M!N+"4A! 3* 3--7 *</w:t>
      </w:r>
    </w:p>
    <w:p>
      <w:r>
        <w:t>"! @$!0</w:t>
      </w:r>
    </w:p>
    <w:p>
      <w:r>
        <w:t>#!</w:t>
      </w:r>
    </w:p>
    <w:p>
      <w:r>
        <w:t>H ""10</w:t>
      </w:r>
    </w:p>
    <w:p>
      <w:r>
        <w:t>$$"! #"! L K !#!A @$ AF #!!"</w:t>
      </w:r>
    </w:p>
    <w:p>
      <w:r>
        <w:t>" #! "=!</w:t>
      </w:r>
    </w:p>
    <w:p>
      <w:r>
        <w:t>!</w:t>
      </w:r>
    </w:p>
    <w:p>
      <w:r>
        <w:t>#</w:t>
      </w:r>
    </w:p>
    <w:p>
      <w:r>
        <w:t>#!!" AG =K @" " A $"!4 ! !$ " "! #$#</w:t>
      </w:r>
    </w:p>
    <w:p>
      <w:r>
        <w:t>#!!"G K "</w:t>
      </w:r>
    </w:p>
    <w:p>
      <w:r>
        <w:t>!1 "</w:t>
      </w:r>
    </w:p>
    <w:p>
      <w:r>
        <w:t># " 0 (!</w:t>
      </w:r>
    </w:p>
    <w:p>
      <w:r>
        <w:t>$$"!</w:t>
      </w:r>
    </w:p>
    <w:p>
      <w:r>
        <w:t>"!</w:t>
      </w:r>
    </w:p>
    <w:p>
      <w:r>
        <w:t>"! $ $ "</w:t>
      </w:r>
    </w:p>
    <w:p>
      <w:r>
        <w:t>K =K</w:t>
      </w:r>
    </w:p>
    <w:p>
      <w:r>
        <w:t>K !'#*</w:t>
      </w:r>
    </w:p>
    <w:p>
      <w:r>
        <w:t>!= 4# #</w:t>
      </w:r>
    </w:p>
    <w:p>
      <w:r>
        <w:t>"</w:t>
      </w:r>
    </w:p>
    <w:p>
      <w:r>
        <w:t>$!2</w:t>
      </w:r>
    </w:p>
    <w:p>
      <w:r>
        <w:t>" AF! # # ! =0</w:t>
      </w:r>
    </w:p>
    <w:p>
      <w:r>
        <w:t>$$"! # " $!" "</w:t>
      </w:r>
    </w:p>
    <w:p>
      <w:r>
        <w:t>$"? # * A! " ;"!* !! A</w:t>
      </w:r>
    </w:p>
    <w:p>
      <w:r>
        <w:t>#!!" A</w:t>
      </w:r>
    </w:p>
    <w:p>
      <w:r>
        <w:t>F " # A</w:t>
      </w:r>
    </w:p>
    <w:p>
      <w:r>
        <w:t>@#!</w:t>
      </w:r>
    </w:p>
    <w:p>
      <w:r>
        <w:t>" I0 ,:5* ,-3</w:t>
      </w:r>
    </w:p>
    <w:p>
      <w:r>
        <w:t>,-J K0</w:t>
      </w:r>
    </w:p>
    <w:p>
      <w:r>
        <w:t>144! L ! !</w:t>
      </w:r>
    </w:p>
    <w:p>
      <w:r>
        <w:t>!# L = ="!</w:t>
      </w:r>
    </w:p>
    <w:p>
      <w:r>
        <w:t>"! "4"$ #</w:t>
      </w:r>
    </w:p>
    <w:p>
      <w:r>
        <w:t>H</w:t>
      </w:r>
    </w:p>
    <w:p>
      <w:r>
        <w:t>"!4! @ ! !! AF. F44! 4# #</w:t>
      </w:r>
    </w:p>
    <w:p>
      <w:r>
        <w:t>"!</w:t>
      </w:r>
    </w:p>
    <w:p>
      <w:r>
        <w:t>144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