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ATAS/479/2006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https://mcp.opencaselaw.ch/entscheid/ge_gerichte_ATAS_479_2006</w:t>
      </w:r>
    </w:p>
    <w:p>
      <w:r>
        <w:t>FR: GE_GERICHTE ATAS/479/2006 du 9 mai 2006</w:t>
      </w:r>
    </w:p>
    <w:p>
      <w:r>
        <w:t>IT: GE_GERICHTE ATAS/479/2006 del 9 maggio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&amp;''&amp;())* &amp;+,-&amp;())*</w:t>
      </w:r>
    </w:p>
    <w:p>
      <w:r>
        <w:t>! "! # ! # . ' % - ())*</w:t>
      </w:r>
    </w:p>
    <w:p>
      <w:r>
        <w:t>!!!!!!!!!!"#$%&amp; ' (</w:t>
      </w:r>
    </w:p>
    <w:p>
      <w:r>
        <w:t>(</w:t>
      </w:r>
    </w:p>
    <w:p>
      <w:r>
        <w:t>))</w:t>
      </w:r>
    </w:p>
    <w:p>
      <w:r>
        <w:t>&amp; "*#$+,-./0" 1(/233"/24/</w:t>
      </w:r>
    </w:p>
    <w:p>
      <w:r>
        <w:t>($%</w:t>
      </w:r>
    </w:p>
    <w:p>
      <w:r>
        <w:t>5//52446 +256+ / /7 !!!!!!!!!!#%89,,</w:t>
      </w:r>
    </w:p>
    <w:p>
      <w:r>
        <w:t>9 :+ 1; #$# #9$1&gt; =$( 1( # 6$ 244?7 #@% @ #( # 1$( %(( 24 =%A 244?7 =$%(%B1 ))</w:t>
      </w:r>
    </w:p>
    <w:p>
      <w:r>
        <w:t>&amp;C :+1; #$# #9#$(%&gt;7 #% #G11?(/21($*244?7 ?7 9(%%#%1%#$##9#$(%#HI$J2ED244E7 E7 #% # / #%$* 244E" 9 =$% @ #$# %(( D(%"$(=@99A(#%1%1;9%H%#1%##(I8 @11((7 K7 #%11(#3A$*244K"=$%#% (7 67 9(%%(D(%?DA2446(#(#%7;J@ &gt;#1 1$;1( #244?"(#($((#($("D9*=( A$#(1;#9 7 1"+$L$%$% # #$(" 1 G$1 9J # (( 1( ( #$# #9#$(% # HI$J" 11$$( $@(" %(% = 1A( $1###"1(+L((#%$%J$(#9 7M(" # # %J( =%#%" # #$( ( (((= $ $( %=(= # $ #( G #$(% # HI$J7 %@" (($@#$(%A(+%##%+#=G%1 1( %J$( (M #% # 1$( $ 1( 1( (((8$#(G#$(%#HI$J&gt;7 %( # #%( # 9(%% @ #$# #9#$(% # HI$J#2ED244E%(%%J%17#F#8 A#$#?4#%$*244E7 N7 %1#/4DA2446"89A*(%# 1#(#A(%7 07 L(#(#?/DA2446"*#%1#(#%% @%((A*7 37 A(% 8 #%($ =#" A %J% #$# #9#$(%J#9%#$2ED244E";A((=</w:t>
      </w:r>
    </w:p>
    <w:p>
      <w:r>
        <w:t>5//52446 +?56+ @@@O(((#$#9(A(@989G1(##%#( $A(1%##(I1#(891(#9%1; #9 24=%A244?7 /47 %(%($89(%%(J#%8DJ7 # /7 JAOJ(D#: 11$$($@(&gt;"%(%=1A(7 * # % (( 1#( @ 9( * #( 8 @ #$#(+%J%+%(%#%@%(%(1"( 2ED244E"(1###$##(%#?4#%$*244E7 N7 9(%%;J@#%*(#1%##($1%A89(724 7? %=;18#(#91(89 7 (A(L(1(J%7 .==(#((@=# 1%##(I8@#(11(1(L(@=#$ ##@##$(%#HI$J(#$#%:(72N #$##9$1&gt; ?/D(244?"91G1%$(#(((=9(%%81(# #(89#$(%9A#@(1+#($8$1(# =#1%##(I7 1#($(#$#%##%1 #$##9#$(%(#%#G11?(/21($*244?" G@ 91 #% (7 (##(1%A# 11#*=7</w:t>
      </w:r>
    </w:p>
    <w:p>
      <w:r>
        <w:t>""$=#%"#(+L(D(%7</w:t>
      </w:r>
    </w:p>
    <w:p>
      <w:r>
        <w:t>5//52446 +656+ #/ "! # ! # % 012 3 4 56 '*( #$7 2</w:t>
      </w:r>
    </w:p>
    <w:p>
      <w:r>
        <w:t>/7 %A*7 % 2</w:t>
      </w:r>
    </w:p>
    <w:p>
      <w:r>
        <w:t>27 D((7 ?7 (@1%#(J((7 E7 =$ 1( # @O 1A( =$ ( 1%( L( # #% # ?4 D #; (=( 1 1 $$#% #% * =%#% # " )HU-H=@ 6" 644E</w:t>
      </w:r>
    </w:p>
    <w:p>
      <w:r>
        <w:t>" ( G$17 #% 1( L( 1J%7 $%$ #(V &lt; #@ G($(@#%(#%*((1##% ((@%Q *&lt; G1 1 @ $(= ($ 1A #$# (( ( #%Q &lt; 1( J( # 1%((7 ) $%$ (( 1 ( %%$( %$%% (( &lt; *&lt; ( &lt; +#" *=%#%#11($(;@O #A#%A*7$%$#$($. # 1A" @ ( D(" @ #% ((@% ( OA11 # @%(%G1%#%(:(7/?2"/46(/40&lt;7</w:t>
      </w:r>
    </w:p>
    <w:p>
      <w:r>
        <w:t>J==;</w:t>
      </w:r>
    </w:p>
    <w:p>
      <w:r>
        <w:t>+ W</w:t>
      </w:r>
    </w:p>
    <w:p>
      <w:r>
        <w:t>%#(V</w:t>
      </w:r>
    </w:p>
    <w:p>
      <w:r>
        <w:t>X</w:t>
      </w:r>
    </w:p>
    <w:p>
      <w:r>
        <w:t>1=$#1%(L(((=%G1(()%((#O ((8 O%$1J==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