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ATAS/479/2004 vom 24. Juni 2004</w:t>
      </w:r>
    </w:p>
    <w:p>
      <w:r>
        <w:t>GE Cour de justice, 2004-06-24, DE</w:t>
      </w:r>
    </w:p>
    <w:p>
      <w:r>
        <w:rPr>
          <w:b/>
        </w:rPr>
        <w:t xml:space="preserve">Quelle: </w:t>
      </w:r>
      <w:r>
        <w:t>https://mcp.opencaselaw.ch/entscheid/ge_gerichte_ATAS_479_2004</w:t>
      </w:r>
    </w:p>
    <w:p>
      <w:r>
        <w:t>FR: GE_GERICHTE ATAS/479/2004 du 24 juin 2004</w:t>
      </w:r>
    </w:p>
    <w:p>
      <w:r>
        <w:t>IT: GE_GERICHTE ATAS/479/2004 del 24 giugno 2004</w:t>
      </w:r>
    </w:p>
    <w:p>
      <w:pPr>
        <w:pStyle w:val="Heading2"/>
      </w:pPr>
      <w:r>
        <w:t>Volltext</w:t>
      </w:r>
    </w:p>
    <w:p>
      <w:r>
        <w:t>!</w:t>
      </w:r>
    </w:p>
    <w:p>
      <w:r>
        <w:t>"##$"%&amp;&amp;$ "$'("%&amp;&amp;$</w:t>
      </w:r>
    </w:p>
    <w:p>
      <w:r>
        <w:t>)* ))* ) * ! %$ ! %&amp;&amp;$ +, -.</w:t>
      </w:r>
    </w:p>
    <w:p>
      <w:r>
        <w:t>/! 01111111111 ! "#$% &amp;</w:t>
      </w:r>
    </w:p>
    <w:p>
      <w:r>
        <w:t>' !(()*!( !</w:t>
      </w:r>
    </w:p>
    <w:p>
      <w:r>
        <w:t>! 00 ))* *2) )3* ( #+,-!./0-1/112314 !*</w:t>
      </w:r>
    </w:p>
    <w:p>
      <w:r>
        <w:t>566.5/77. 8/548</w:t>
      </w:r>
    </w:p>
    <w:p>
      <w:r>
        <w:t>!!(9!)41:!/771-" ; ? (*(/1:3 /774-' :!*!!((( !!? !@'!9 *(!(/49*3 /774-' (/ /77.(*9 !(*(/1:3 /774? ( 41 /77.- ' * ! :!* ! !! (* 2( A(*? '3!*@(*! -'!*-( *3(6/77.-!!( B!3* !- *(*@3C(( !(*(* (' ( '! ! *(!@*!('C !? '*)-' *(* !(/ /77.? ( 17 : /77.- ! '! (* * !9! ! ! * ?</w:t>
      </w:r>
    </w:p>
    <w:p>
      <w:r>
        <w:t>(* !( !)9 *!@' !61B(9*(* ! B** (( !( (6!A /777= &gt;- !) A!!B(( ! A !(9 !(*( 9C* A? '@'! ((*@'3!B!)!*((! ( !? '9- 9 *! @ : ( !! ( A 9*(* ( - !( ! A ! ((*3 !(*B! 9*(* -D ) *( !(3A:!- !!)E (2( 2:!9!= ;1170,(F/?1+G+F41G(F /A&gt;? !!'2(2 )'!*(*(*( ( '! !( ( !C B!3* !?</w:t>
      </w:r>
    </w:p>
    <w:p>
      <w:r>
        <w:t>566.5/77. 84548 0 * )* ))* ) *</w:t>
      </w:r>
    </w:p>
    <w:p>
      <w:r>
        <w:t>! 4-/5/ 6 7// / 28 9#% *:; 1F (!('!((*(/ /77.('99!( ' 83(!*? /F (!( ! !( ? 4F #( H? .F ! ( ; F 077-8 @ !! ( !! @ 9 ! (*? 0F !) )! !C(*- !()'3!9 ! *! D!((*(47: (2!9! (*( * A9*(* ( -IEJK E9)6-677.</w:t>
      </w:r>
    </w:p>
    <w:p>
      <w:r>
        <w:t>-! C F(*!D! B*F* (!L &gt;() C!!)(* !(* A! !( (*!!)*?A&gt;C )!9!3 (( !! ! (*?&gt; ! B! ( *!!FI* !! ! **! ** * !! &gt; A&gt; ! &gt; 8(- A9*(* ( ! !2 )' (3 (* 3AF* ( ! # ( 3- ) ! :!- ) (* !!)* ! '3 ( )*!*C*(* != !F14/-176!17G&gt;F</w:t>
      </w:r>
    </w:p>
    <w:p>
      <w:r>
        <w:t>B 992 L</w:t>
      </w:r>
    </w:p>
    <w:p>
      <w:r>
        <w:t>;;</w:t>
      </w:r>
    </w:p>
    <w:p>
      <w:r>
        <w:t>*(!L</w:t>
      </w:r>
    </w:p>
    <w:p>
      <w:r>
        <w:t>M I M</w:t>
      </w:r>
    </w:p>
    <w:p>
      <w:r>
        <w:t>9 ( *! D!!!9*C !)'@'999*(* ( B 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