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ATAS/477/2018 vom 5. Juni 2018</w:t>
      </w:r>
    </w:p>
    <w:p>
      <w:r>
        <w:t>GE Cour de justice, 2018-06-05, FR</w:t>
      </w:r>
    </w:p>
    <w:p>
      <w:r>
        <w:rPr>
          <w:b/>
        </w:rPr>
        <w:t xml:space="preserve">Quelle: </w:t>
      </w:r>
      <w:r>
        <w:t>https://mcp.opencaselaw.ch/entscheid/ge_gerichte_ATAS_477_2018</w:t>
      </w:r>
    </w:p>
    <w:p>
      <w:r>
        <w:t>FR: GE_GERICHTE ATAS/477/2018 du 5 juin 2018</w:t>
      </w:r>
    </w:p>
    <w:p>
      <w:r>
        <w:t>IT: GE_GERICHTE ATAS/477/2018 del 5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t>A/1185/2018 - 3/4 -</w:t>
      </w:r>
    </w:p>
    <w:p>
      <w:r>
        <w:rPr>
          <w:b/>
        </w:rPr>
        <w:t>E. 2</w:t>
      </w:r>
    </w:p>
    <w:p>
      <w:r>
        <w:t>Interjeté dans les formes et délai prévus par la loi, le présent recours est recevable (art. 56 à 61 LPGA et 38 al. 3 LPGA).</w:t>
      </w:r>
    </w:p>
    <w:p>
      <w:r>
        <w:rPr>
          <w:b/>
        </w:rPr>
        <w:t>E. 3</w:t>
      </w:r>
    </w:p>
    <w:p>
      <w:r>
        <w:t>Dans sa réponse du 17 mai 2018, l’OAI, se fondant sur l’avis du SMR du 2 mai 2018, a conclu au renvoi du dossier. L’assuré obtient ainsi satisfaction.</w:t>
      </w:r>
    </w:p>
    <w:p>
      <w:r>
        <w:rPr>
          <w:b/>
        </w:rPr>
        <w:t>E. 4</w:t>
      </w:r>
    </w:p>
    <w:p>
      <w:r>
        <w:t>Il convient d’en prendre acte, d'admettre le recours, d'annuler la décision litigieuse et de renvoyer la cause à l’OAI pour instruction complémentaire et nouvelle décision.</w:t>
      </w:r>
    </w:p>
    <w:p>
      <w:r>
        <w:rPr>
          <w:b/>
        </w:rPr>
        <w:t>E. 5</w:t>
      </w:r>
    </w:p>
    <w:p>
      <w:r>
        <w:t>Aux termes de l’art. 61 let. g de la LPGA, le recourant qui obtient gain de cause a droit au remboursement de ses frais et dépens dans la mesure fixée par le tribunal. Leur montant est déterminé sans égard à la valeur litigieuse d’après l’importance et la complexité du litige (ATFA du 1er mars 1990 en la cause C.P.). En l'espèce, les dépens seront fixés à CHF 900.-.</w:t>
      </w:r>
    </w:p>
    <w:p>
      <w:r>
        <w:t>A/1185/2018 - 4/4 -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