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ATAS/477/2006 vom 18. Mai 2006</w:t>
      </w:r>
    </w:p>
    <w:p>
      <w:r>
        <w:t>GE Cour de justice, 2006-05-18, DE</w:t>
      </w:r>
    </w:p>
    <w:p>
      <w:r>
        <w:rPr>
          <w:b/>
        </w:rPr>
        <w:t xml:space="preserve">Quelle: </w:t>
      </w:r>
      <w:r>
        <w:t>https://mcp.opencaselaw.ch/entscheid/ge_gerichte_ATAS_477_2006</w:t>
      </w:r>
    </w:p>
    <w:p>
      <w:r>
        <w:t>FR: GE_GERICHTE ATAS/477/2006 du 18 mai 2006</w:t>
      </w:r>
    </w:p>
    <w:p>
      <w:r>
        <w:t>IT: GE_GERICHTE ATAS/477/2006 del 18 maggio 2006</w:t>
      </w:r>
    </w:p>
    <w:p>
      <w:pPr>
        <w:pStyle w:val="Heading2"/>
      </w:pPr>
      <w:r>
        <w:t>Volltext</w:t>
      </w:r>
    </w:p>
    <w:p>
      <w:r>
        <w:t>!"#$!#%%&amp; !'""!#%%&amp;</w:t>
      </w:r>
    </w:p>
    <w:p>
      <w:r>
        <w:t>( )(* *+* (* +) , - . /0 #%%&amp;</w:t>
      </w:r>
    </w:p>
    <w:p>
      <w:r>
        <w:t>! "#$</w:t>
      </w:r>
    </w:p>
    <w:p>
      <w:r>
        <w:t>! #%&amp; ' $&amp;""#($&amp;"")&amp;*"</w:t>
      </w:r>
    </w:p>
    <w:p>
      <w:r>
        <w:t>"# ! "#$ +</w:t>
      </w:r>
    </w:p>
    <w:p>
      <w:r>
        <w:t>*! #%&amp; '$&amp;""#($&amp;"")&amp;, - "#" &amp; .. ( ..</w:t>
      </w:r>
    </w:p>
    <w:p>
      <w:r>
        <w:t>.</w:t>
      </w:r>
    </w:p>
    <w:p>
      <w:r>
        <w:t>.. !"/01!%&amp;231!2322</w:t>
      </w:r>
    </w:p>
    <w:p>
      <w:r>
        <w:t>21 "$4"</w:t>
      </w:r>
    </w:p>
    <w:p>
      <w:r>
        <w:t>563053778 359 * 1) 2: ; 3779!&gt;"%#,&amp;%$ "' " "# ! $ 208?! &amp; !$2081!#$"&amp;"31'#&gt;2008: 3: @440""%&amp;4"; "%#,&amp; &amp;4$ '&amp; " "' 3779&amp;$&amp;$&amp;# "(44&gt;"$2#3778%C$&amp;"%&amp; " $ &amp;$ " "#" # " &amp;&amp;&amp; " %$'/! % &amp;%$ (&amp;&amp;&amp; "$4" %&amp; " ##A#&amp;&amp;"'A"&amp;# 2008&amp;2?&amp;&gt;3779: ?: "28#3778! .. ( ..</w:t>
      </w:r>
    </w:p>
    <w:p>
      <w:r>
        <w:t>.</w:t>
      </w:r>
    </w:p>
    <w:p>
      <w:r>
        <w:t>. .</w:t>
      </w:r>
    </w:p>
    <w:p>
      <w:r>
        <w:t>. . .</w:t>
      </w:r>
    </w:p>
    <w:p>
      <w:r>
        <w:t>E F"A$A#&amp;&amp;"('"%$'/A%"#" ##&amp;"# '&amp;"%&amp;!H&amp;&amp;"&amp;&amp;&gt;: 8: " 28 # 3778! "#" 4#$ &gt; " $ A( '&amp; '&amp; #%&amp; " &gt; % "(&gt;;&amp;""$4C$!$&amp;$ % 2001EGF!&amp;$' &amp;""%2K&amp;3771!"&amp;!%,A(44 $&amp;$&amp;#E&amp;:293F!C$&amp;"(44%&amp; "$" $%&amp;&amp;"$&amp;#$%; % % % $$4"&amp;&amp;%&amp;&amp;"&amp;B"&amp;$H&amp;#%&amp; #&amp;&amp;"*:&amp;$H&amp;&amp;$&amp;C###$ $18573"2=;&amp;3771F ?: $##&amp;%M!%$"$&amp;&amp; 20=?F:</w:t>
      </w:r>
    </w:p>
    <w:p>
      <w:r>
        <w:t>NNN</w:t>
      </w:r>
    </w:p>
    <w:p>
      <w:r>
        <w:t>563053778 959 +)1 )(* *+* (* +)</w:t>
      </w:r>
    </w:p>
    <w:p>
      <w:r>
        <w:t>23454 6 744 4 8 /&amp;# +9 2: '&amp; .. ( ..</w:t>
      </w:r>
    </w:p>
    <w:p>
      <w:r>
        <w:t>.</w:t>
      </w:r>
    </w:p>
    <w:p>
      <w:r>
        <w:t>..</w:t>
      </w:r>
    </w:p>
    <w:p>
      <w:r>
        <w:t>.. .</w:t>
      </w:r>
    </w:p>
    <w:p>
      <w:r>
        <w:t>B&amp;4$!" #%&amp;" !##"G:21(780:??B</w:t>
      </w:r>
    </w:p>
    <w:p>
      <w:r>
        <w:t>! .. I 37?2992 4' " "# !A"&amp;$H&amp;#%&amp; ""$&amp;!",2?&amp;&gt;3779;A(##&amp;"&amp;4&amp;: 3: J/"#&amp;&amp;A"&gt;: 1: &amp;A%$"&amp; 4$"$"!.@OP@4A8!8779</w:t>
      </w:r>
    </w:p>
    <w:p>
      <w:r>
        <w:t>!&amp; C#%: "$ %&amp; H&amp; % &amp; &amp; % " "$&amp;&amp;A$L&gt;FC%%A#&amp;4&amp;#%'"#"&amp;&amp; &amp;"$LF%&amp; F&amp;F*"! &gt;4$"$"%%&amp;#&amp;,A( "'"$'&gt;:#$#"#&amp;#/ " %'! A &amp; ;&amp;! A "$ &amp;&amp;A$ &amp; ('%% " A$&amp;$C%$"$&amp;E&amp;:213!278&amp;27=F:</w:t>
      </w:r>
    </w:p>
    <w:p>
      <w:r>
        <w:t>&lt;44,</w:t>
      </w:r>
    </w:p>
    <w:p>
      <w:r>
        <w:t>GG</w:t>
      </w:r>
    </w:p>
    <w:p>
      <w:r>
        <w:t>$"&amp;Q</w:t>
      </w:r>
    </w:p>
    <w:p>
      <w:r>
        <w:t>R. R</w:t>
      </w:r>
    </w:p>
    <w:p>
      <w:r>
        <w:t>%4#"%$&amp;H&amp;&amp;&amp;4$C%&amp;AJBJ444$"$ "%&lt;44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