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ATAS/477/2004 vom 24. Juni 2004</w:t>
      </w:r>
    </w:p>
    <w:p>
      <w:r>
        <w:t>GE Cour de justice, 2004-06-24, DE</w:t>
      </w:r>
    </w:p>
    <w:p>
      <w:r>
        <w:rPr>
          <w:b/>
        </w:rPr>
        <w:t xml:space="preserve">Quelle: </w:t>
      </w:r>
      <w:r>
        <w:t>https://mcp.opencaselaw.ch/entscheid/ge_gerichte_ATAS_477_2004</w:t>
      </w:r>
    </w:p>
    <w:p>
      <w:r>
        <w:t>FR: GE_GERICHTE ATAS/477/2004 du 24 juin 2004</w:t>
      </w:r>
    </w:p>
    <w:p>
      <w:r>
        <w:t>IT: GE_GERICHTE ATAS/477/2004 del 24 giugno 2004</w:t>
      </w:r>
    </w:p>
    <w:p>
      <w:pPr>
        <w:pStyle w:val="Heading2"/>
      </w:pPr>
      <w:r>
        <w:t>Volltext</w:t>
      </w:r>
    </w:p>
    <w:p>
      <w:r>
        <w:t>!"</w:t>
      </w:r>
    </w:p>
    <w:p>
      <w:r>
        <w:t>#$%&amp;%#'(() #*++#'((*</w:t>
      </w:r>
    </w:p>
    <w:p>
      <w:r>
        <w:t>,- ,,- , - ). /0 ! '* ! '((*</w:t>
      </w:r>
    </w:p>
    <w:p>
      <w:r>
        <w:t>! "#$ %!</w:t>
      </w:r>
    </w:p>
    <w:p>
      <w:r>
        <w:t>%! 11 ,,- ,, 23%!&amp; '()*+#,-./ 0!01</w:t>
      </w:r>
    </w:p>
    <w:p>
      <w:r>
        <w:t>2+3432#,,5 6#2*6 !!&amp; 70! 8 9&amp;1 : 7000 &amp;; ! &amp; ;60/0&amp;0! &amp; 00% &amp; #3 %!%: #,,# ;%770 !% &amp; % ?@ A06 .; B0&amp;!!0%!!%1!&amp;.+=0! #,,#&amp;;0%01!0&amp;7C)D*,,6/ 70&amp;; &gt; %/%% 8;E0%&amp;70&amp;; &amp; &amp;!!0%08%%!%&amp; :.1800 !0!0:&gt; ; 7%1 1!0%!&amp;#)%/1:#,,#&gt; &amp; 00% 1!0% &amp; #$ 7 /0 #,,5 ; %701 &amp; 00%&amp;#3%!%:#,,#&gt; !&amp;#)1#,,5; ! 9&amp;1 0!!%0.&amp;"</w:t>
      </w:r>
    </w:p>
    <w:p>
      <w:r>
        <w:t>0!=! %.&amp; %1100%!%&amp;%1!0.&amp;; F6 &gt; ;70!/%08&amp; 00%0!0@0&amp;; 0! %1!%1!07&amp;%&amp;710/!@E% %!01!G8 /%H0!&amp;%0!7 &amp; !&amp;0!0/&amp;;%770 7 &amp; &amp;%0&gt; ; &amp;5,10#,,5!%0&amp; 00%!070!0/!!%1!&amp; ;@1!!0%&amp;%H&amp;%!!&amp;%%:0@!0%&amp;;!!0/% 70&gt; %0&amp;#)1#,,5%!;!&amp; !070!&amp;.% 8%/&amp; 00%&amp;;0!01 !0!%7%1E%0%&amp;% %&amp;#)1#,,5&gt; %0&amp; !&amp;%0!8%0&amp;+*%/1:#,,#1%&amp;070!%0@/%0 ;%@0!0%=&amp;000A&gt; #,)B! /0@+%I!#,,50!0! 0: !% &amp; %0 !!! 0! 08 %!!!0% !0/ G %0 7 &amp; !!0% %1 1!0 G ;6/00/0/!!0/0&amp;0! &amp;+31+34)A06.&gt;F -5+C5,&gt; 7C !C )4 0 + 0!!C '077 5 B ! !!! @1! %!!!0% /;!C*5&amp;%0!%!!0%!% %1 1!0G;6/00!/0/!!G;60/0&amp;0! &amp; #)%!%:+34-A7C!C)40 #!CB&gt;</w:t>
      </w:r>
    </w:p>
    <w:p>
      <w:r>
        <w:t>2+3432#,,5 652*6 %7%1 1!G;!C50 5&amp;&amp;0%0!0%!0!%0&amp;%0&amp;+* %/1:#,,#1%&amp;070!0!%&amp;0!/!;! /0@ &amp; %0 0! ! &amp;! &amp;/! %1100% !% &amp; % 1!0.&amp;; F6 %! ! !10&amp;;%7700:!%&amp; %0&gt; %1 ! &amp; 0: &amp; ! &amp;. % !:0 % %J! &amp; !0!0@&gt; 0!%0!=! ;0!01 &amp;&amp;%/&amp; 00%! &amp;!&gt; %!;!&amp; !070!&gt; 7%!&amp;.%&amp;%!!80!0@&amp;/0!%:=!&gt; %7%1 1!G;!C4+!C@&amp;%07 &amp; !0@ &amp;&amp;%0! &amp;%0A06. B%!80%:!0!@0&amp; &amp;%0!1:%1!&amp;70!&amp; &amp;170E !0:&gt; 1%!!!&amp; !10 @&amp;G/0!0@0&amp;;.;01%!! %1E0! &amp;0!0@&gt; 0 ;%% G ;%!%0 &amp; &amp; G 9&amp;1 0!! %0.&amp;"</w:t>
      </w:r>
    </w:p>
    <w:p>
      <w:r>
        <w:t>@0!80! &amp;1&amp;!0&amp; %!&gt; ;70 %7%1 1! G =0&amp; %!! &amp; 0: 7 &amp; &amp; %! &amp;%0! 1:%1! &amp; &amp; /! &amp; @0!0%7 &amp; 1(1%8% &amp;!%:=!%!!8 '&amp;.&amp;%.=!070!A K++,)$%0&amp;C#&gt;+3-3 C5+-%0&amp;C#:B&gt; !!;.&amp;.%8;0!01 70!&amp;%0!E%0%&amp; %!&gt;</w:t>
      </w:r>
    </w:p>
    <w:p>
      <w:r>
        <w:t>2+3432#,,5 6*2*6 1 - ,- ,,- , -</w:t>
      </w:r>
    </w:p>
    <w:p>
      <w:r>
        <w:t>! 4/565 7 855 5 9" $&amp;' -:; +C %%:=!&gt; #C H&amp;L&gt; 5C %G%!%11&amp;KC-,,66G!0!&amp;!00!0%G70! &amp; &gt; *C 0!8% &amp;!@!0!&gt; )C 0!8%80!0!E&amp; !0/!7%1%%! ! (! &amp; &amp; 0 &amp; 5, =% &amp;. %!070!0% 0 %11&amp; &amp; 0:7 &amp; &amp;F'M0N'%78044,,*</w:t>
      </w:r>
    </w:p>
    <w:p>
      <w:r>
        <w:t>!%0E10C1 1%0&amp;%0!OB0&amp;08E!1!8&amp; 00% %!&amp; 0%:!00!&amp;&amp; 00%!!8 &gt;:BE%% 81%!07%!!01%/%0&amp;1&amp;!!!&amp; 00%&gt;B%! 0@!&amp;%!%&amp;% !!CF01 1%0%!0! !%0 1! 1 %!!B:B!B06&amp;0:7 &amp; &amp; % ! 1!0. % 8;0 &amp;/ &amp; 0/:C1 1%0&amp;%1!0%%1%H&amp;/80 %!=%0!1 1%0;0;@0!&amp;0.%0%&amp;%!CF%! @1!=%0!1 1%0&amp; 00%!!8 !;/%&amp;8 ! E &amp;0 %!A!C+5#+,4!+,-&gt;F#,,,C#3*BC</w:t>
      </w:r>
    </w:p>
    <w:p>
      <w:r>
        <w:t>@770.O 0KK</w:t>
      </w:r>
    </w:p>
    <w:p>
      <w:r>
        <w:t>0&amp;!O P0F P</w:t>
      </w:r>
    </w:p>
    <w:p>
      <w:r>
        <w:t>!06=0!O</w:t>
      </w:r>
    </w:p>
    <w:p>
      <w:r>
        <w:t>0 Q</w:t>
      </w:r>
    </w:p>
    <w:p>
      <w:r>
        <w:t>%0%7%1&amp; !(!!%!070 E!0@77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