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ATAS/476/2018 vom 5. Juni 2018</w:t>
      </w:r>
    </w:p>
    <w:p>
      <w:r>
        <w:t>GE Cour de justice, 2018-06-05, FR</w:t>
      </w:r>
    </w:p>
    <w:p>
      <w:r>
        <w:rPr>
          <w:b/>
        </w:rPr>
        <w:t xml:space="preserve">Quelle: </w:t>
      </w:r>
      <w:r>
        <w:t>https://mcp.opencaselaw.ch/entscheid/ge_gerichte_ATAS_476_2018</w:t>
      </w:r>
    </w:p>
    <w:p>
      <w:r>
        <w:t>FR: GE_GERICHTE ATAS/476/2018 du 5 juin 2018</w:t>
      </w:r>
    </w:p>
    <w:p>
      <w:r>
        <w:t>IT: GE_GERICHTE ATAS/476/2018 del 5 giugno 2018</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En l'espèce, le SPC a rendu une nouvelle décision sur opposition le 18 mai 2018, annulant et remplaçant celle du 26 février 2018. L’assurée obtient ainsi satisfaction. Il convient d'en prendre acte.</w:t>
      </w:r>
    </w:p>
    <w:p>
      <w:r>
        <w:t>A/1013/2018 - 3/4 - Le recours déposé par l’assurée le 23 mars 2018 étant devenu sans objet, la cause sera rayée du rôle.</w:t>
      </w:r>
    </w:p>
    <w:p>
      <w:r>
        <w:t>A/1013/2018 - 4/4 -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