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ATAS/474/2013 vom 16. Mai 2013</w:t>
      </w:r>
    </w:p>
    <w:p>
      <w:r>
        <w:t>GE Cour de justice, 2013-05-16, FR</w:t>
      </w:r>
    </w:p>
    <w:p>
      <w:r>
        <w:rPr>
          <w:b/>
        </w:rPr>
        <w:t xml:space="preserve">Quelle: </w:t>
      </w:r>
      <w:r>
        <w:t>https://mcp.opencaselaw.ch/entscheid/ge_gerichte_ATAS_474_2013</w:t>
      </w:r>
    </w:p>
    <w:p>
      <w:r>
        <w:t>FR: GE_GERICHTE ATAS/474/2013 du 16 mai 2013</w:t>
      </w:r>
    </w:p>
    <w:p>
      <w:r>
        <w:t>IT: GE_GERICHTE ATAS/474/2013 del 16 maggio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 GE J 4 25). La compétence de la Cour de céans pour juger du cas d’espèce est ainsi établie.</w:t>
      </w:r>
    </w:p>
    <w:p>
      <w:r>
        <w:rPr>
          <w:b/>
        </w:rPr>
        <w:t>E. 2</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[LPFC ; RS GE J 4 20]) auprès du tribunal des assurances du canton de domicile de l’assuré (art. 58 al. 1 LPGA). Les délais fixés par la loi ne courent pas du 15 juillet au 15 août inclusivement (art. 38 al. 4 LPGA). b) S’agissant des prestations complémentaire cantonales, l’art. 43 LPCC ouvre les mêmes voies de droit. c) En l’espèce, le recours a été déposé dans les forme et délai imposés par la loi, de sorte qu’il est recevable.</w:t>
      </w:r>
    </w:p>
    <w:p>
      <w:r>
        <w:rPr>
          <w:b/>
        </w:rPr>
        <w:t>E. 3</w:t>
      </w:r>
    </w:p>
    <w:p>
      <w:r>
        <w:t>Les dispositions de la LPGA, en vigueur depuis le 1er janvier 2003, s’appliquent aux prestations complémentaires fédérales à moins que la LPC n’y déroge expressément (art. 1 al. 1 LPC).</w:t>
      </w:r>
    </w:p>
    <w:p>
      <w:r>
        <w:t>A/2613/2012 - 6/9 - Il en va de même en matière de prestations complémentaires cantonales (cf. art. 1A al. 1 let. b LPCC).</w:t>
      </w:r>
    </w:p>
    <w:p>
      <w:r>
        <w:rPr>
          <w:b/>
        </w:rPr>
        <w:t>E. 4</w:t>
      </w:r>
    </w:p>
    <w:p>
      <w:r>
        <w:t>La décision de restitution du 13 juillet 2011 étant entrée en force, la présente procédure a pour unique objet la remise de l’obligation de restituer la somme de 34'317 fr., plus particulièrement la question de savoir si la première des conditions cumulatives posées pour l’octroi d’une telle remise - la bonne foi du bénéficiaire - est remplie.</w:t>
      </w:r>
    </w:p>
    <w:p>
      <w:r>
        <w:rPr>
          <w:b/>
        </w:rPr>
        <w:t>E. 5</w:t>
      </w:r>
    </w:p>
    <w:p>
      <w:r>
        <w:t>a) Aux termes des art. 25 al. 1 LPGA - s’agissant des prestations fédérales -, 24 al. 1 LPCC - s’agissant des prestations cantonales - et 33 al. 1 de la loi d'application de la loi fédérale sur l'assurance-maladie (LaLAMal; RS GE J 3 05) - s’agissant des subsides -, les prestations indûment touchées doivent être restituées.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 Celle-ci permet à l’administration de renoncer à exiger la restitution lorsque le bénéficiaire des prestations indûment reçues était de bonne foi et que la restitution n’entraînerait pour lui des rigueurs financières particulières. La demande de remise doit être présentée par écrit. Elle doit être accompagnée des pièces utiles et déposée au plus tard 30 jours à compter de l’entrée en force de la décision en restitution (cf. art. 25 LPGA et 15 du règlement d’application de la loi sur les prestations cantonales complémentaires à l’assurance-vieillesse et survivants et à l’assurance-invalidité [RPCC]). b)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w:t>
      </w:r>
    </w:p>
    <w:p>
      <w:r>
        <w:t>A/2613/2012 - 7/9 -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DTA 1998 p. 70; ATFA du 23 janvier 2002 en la cause C 110/01).</w:t>
      </w:r>
    </w:p>
    <w:p>
      <w:r>
        <w:rPr>
          <w:b/>
        </w:rPr>
        <w:t>E. 6</w:t>
      </w:r>
    </w:p>
    <w:p>
      <w:r>
        <w:t>En l’espèce, l’intimé a nié que soit remplie la condition relative à la bonne foi. Il estime que le recourant aurait dû faire preuve d'une attention plus soutenue dans l'examen des décisions qui lui ont été notifiées, se rendre compte qu’aucun revenu n’avait plus été comptabilisé depuis 2007 le concernant et - à tout le moins - qu’il aurait dû l’aviser des modifications de revenus significatives survenues depuis 2006. Le recourant soutient quant à lui qu’on ne saurait lui reprocher une négligence. Il allègue que son état de santé, qui a fluctué entre 2007 et 2009, est notamment caractérisé par des troubles de la concentration et de la mémoire. Le recourant en tire la conclusion que ses capacités sont amoindries par rapport à celles d'une personne capable de discernement et qu’on ne saurait donc lui reprocher qu’une violation légère de son obligation d'annoncer ou de renseigner. C’est le lieu de rappeler que, selon l’art. 16 du code civil suisse du 10 décembre 1907 (CC ; RS 210), la capacité de discernement, c'est la faculté d'agir raisonnablement; le Tribunal fédéral a complété cette notion en exigeant, en outre, de la personne la faculté d'agir selon sa libre volonté. La personne qui comprend parfaitement la signification et la portée de ses actes n'a la capacité de discernement que si elle a aussi la faculté de résister normalement à une tentative d’influencer sa volonté; si cette force de volonté vient à manquer pour les raisons prévues par le Code, la personne n'a pas la capacité de discernement (ATF 55 II 229 et 39 II 190) L'intelligence et la volonté doivent être normales; autrement dit, les pensées et les actes de la personne doivent présenter un degré suffisant de similitude sociale. Il n'est pas nécessaire que toutes les facultés humaines jouent à la perfection, mais les facteurs anormaux ou pathologiques ne doivent pas dépasser certaines limites. Le Tribunal fédéral a jugé qu'un dément n'est pas nécessairement privé de la capacité de discernement, mais qu'il ne l'est que si sa maladie atteint un certain degré d'intensité (ATF 44 II 449). Ainsi, "les personnes qui souffrent d'une nervosité excessive ou même d'hystérie, de perversités sexuelles ou autres, qui sont atteintes d'immoralité ou d'amoralité, de fanatisme religieux ou autre..., d'idées fixes, de</w:t>
      </w:r>
    </w:p>
    <w:p>
      <w:r>
        <w:t>A/2613/2012 - 8/9 - manie de la persécution, de misanthropie, d'hallucinations ou de phobies, et qui, pour ces raisons, sont considérées comme anormales ou même malades d'esprit, peuvent néanmoins avoir la capacité de prendre des décisions raisonnables" (ATF 43 II 743). La capacité de discernement est une notion relative. Cela signifie que pour déterminer si une personne a ou n'a pas une capacité civile complète, il ne suffit pas d'établir d'une manière générale son absence de discernement; au contraire, le juge doit rechercher si, in concreto, pour un acte déterminé ou pour une série d'actes, la personne possédait ou non le discernement au moment où elle a accompli l'acte donnant lieu à un litige. Il ne suffit donc pas d'établir un état général de nature anormale ou pathologique, étant précisé que la capacité de discernement est présumée (ATF 45 II 48). En l’occurrence, nulle part le Dr B___________ n’a mis en cause la capacité de discernement de son patient. Certes, il a évoqué des problèmes de concentration et de mémoire, mais cela n’est manifestement pas suffisant, au vu de la jurisprudence rappelée supra, pour admettre une incapacité de discernement générale et couvrant toute la période de 2007 à 2011. Il convient bien plutôt d’examiner in concreto si le recourant était capable de comprendre les décisions qui lui ont été notifiées. Or, tel est évidemment le cas puisqu’il a été capable, en mars 2008, de faire remarquer à l’intimé qu’il n’y avait pas lieu de tenir compte d’un gain potentiel pour son épouse, celle-ci étant incapable de travailler. De la même manière, il aurait donc pu se rendre compte qu’aucun revenu n’avait plus été comptabilisé le concernant ou, à tout le moins, de respecter l’obligation de renseigner qui lui incombait et d’annoncer à l’intimé l’augmentation de ses revenus. A cet égard, il est vain de soutenir ainsi que le fait le recourant qu’il n’y aurait pas eu de changement à annoncer puisqu’il a été établi qu’il a changé de taux d’occupation et d’employeur et que son revenu a presque doublé entre 2006 et 2007. On rappellera que le bénéficiaire de prestations est tenu d’annoncer spontanément tout changement concernant sa situation financière. L’argument du recourant selon lequel l’intimé ne lui aurait pas spécifiquement réclamé son attestation de salaire 2007 et les suivantes tombe ainsi à faux. Enfin, le fait que l’intimé ait lui-même commis une erreur n’est pas pertinent dans la mesure où les conditions d’une reconsidération pour erreur manifeste ont été examinées par l’intimé dans sa décision de restitution sur laquelle il n’y a pas lieu de revenir ici. Eu égard aux considérations qui précèdent, le recours est rejeté.</w:t>
      </w:r>
    </w:p>
    <w:p>
      <w:r>
        <w:t>A/2613/2012 - 9/9 -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